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4f5c" w14:textId="7f64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8 қаңтардағы № 56/14 "2021-2023 жылдарға арналған Шал ақын ауданы Сухорабов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2021 жылғы 24 қарашадағы № 14/11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"2021-2023 жылдарға арналған Шал ақын ауданы Сухорабов ауылдық округінің бюджетін бекіту туралы" 2021 жылғы 8 қаңтардағы № 56/14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7020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Шал ақын ауданы Сухорабов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20 475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1 357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19 118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26 575,6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-6100,6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6100,6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6100,6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 ақын ауданы Сухорабов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337"/>
        <w:gridCol w:w="2716"/>
      </w:tblGrid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26 575,6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-6 100,6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