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e0f0" w14:textId="934e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2017 жылғы 23 тамыздағы № 148-VІ "Атырау облысындағы көші–қон процестерін реттеудің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2021 жылғы 29 қыркүйектегі № 70-VII шешімі. Күші жойылды - Атырау облыстық мәслихатының 2023 жылғы 11 желтоқсандағы № 71-VIII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11.12.2023 № </w:t>
      </w:r>
      <w:r>
        <w:rPr>
          <w:rFonts w:ascii="Times New Roman"/>
          <w:b w:val="false"/>
          <w:i w:val="false"/>
          <w:color w:val="ff0000"/>
          <w:sz w:val="28"/>
        </w:rPr>
        <w:t>71-VIII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2017 жылғы 23 тамыздағы № 148-VІ "Атырау облысындағы көші-қон процестерін реттеудің Қағидаларын бекіту туралы" (Нормативтік құқықтық актілерді мемлекеттік тіркеу тізілімінде № 3942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шешімімен бекітілген Атырау облысындағы көші-қон процестерін реттеудің қағидаларында:</w:t>
      </w:r>
    </w:p>
    <w:bookmarkEnd w:id="2"/>
    <w:bookmarkStart w:name="z7"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"5. Өңірдегі көші-қон процестерін реттеу үшін "Атырау облысы Жұмыспен қамтуды үйлестіру және әлеуметтік бағдарламалар басқармасы" мемлекеттік мекемесі көші-қон мәселелері жөніндегі уәкілетті орган:</w:t>
      </w:r>
    </w:p>
    <w:bookmarkEnd w:id="5"/>
    <w:bookmarkStart w:name="z11" w:id="6"/>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6"/>
    <w:bookmarkStart w:name="z12" w:id="7"/>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7"/>
    <w:bookmarkStart w:name="z13" w:id="8"/>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8"/>
    <w:bookmarkStart w:name="z14" w:id="9"/>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9"/>
    <w:bookmarkStart w:name="z15" w:id="10"/>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білікті жұмыс күшін тартуға және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10"/>
    <w:bookmarkStart w:name="z16"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Нәутиев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