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0865" w14:textId="4f50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16 наурыздағы № 199-VІ "Атырау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29 қыркүйектегі № 74-VII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"Атырау облысының қалалары мен елді мекендерінің аумақтарында жасыл екпелерді күтіп-ұстаудың және қорғаудың қағидаларын, абаттандырудың қағидаларын бекіту туралы" 2018 жылғы 16 наурыздағы № 199-VІ (Нормативтік құқықтық актілерді мемлекеттік тіркеу тізілімінде № 4092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шешімімен бекітілген Атырау облысының қалалары мен елді мекендерінің аумақтарында жасыл екпелерді күтіп-ұстаудың және қорғаудың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Атырау облысының қалалары мен елді мекендерінің аумақтарында жасыл екпелерді күтіп-ұстаудың және қорғаудың Қағидалары (бұдан әрі – Қағидалар) 1999 жылғы 1 шілдедегі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бөлім), 2003 жылғы 20 маусымдағы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2021 жылғы 2 қаңтардағы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 туралы" 2014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сәулет, қала құрылысы және құрылыс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өзге де нормативтік құқықтық актілерге сәйкес әзірленді.";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Қоршаған ортаны қорғау және қалпына келтіруді 2021 жылғы 2 қаңтардағы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азаматтар, лауазымды және заңды тұлғалар жүзеге асырады.";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Іргелес аумақтағы жасыл желектер жойылған жағдайда, қарамағында осы аумақ бар заңды немесе жеке тұлға өтемдік отырғызуды он есе мөлшерде жүргізеді.";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Ағаштарды заңсыз кесу, жою, бүлдіру немесе жасыл желектерді күтіп-ұстау және қорғау қағидаларын бұзған жеке немесе заңды тұлға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жауапты болады және жиырма есе мөлшерде ағаштарды өтемдік отырғызуды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Қызыл кітабына енгізілген ағаштар заңсыз кесілген, жойылған, бүлінген жағдайда ағаштарды өтемдік отырғызу отыз есе мөлшерде жүргізіледі.";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шешімімен бекітілген Атырау облысының қалалары мен елді мекендерінің аумақтарын абаттандырудың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Атырау облысының қалалары мен елді мекендерінің аумақтарын абаттандырудың Қағидалары (бұдан әрі – Қағидалар) 1999 жылғы 1 шілдедегі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бөлім), 2003 жылғы 20 маусымдағы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2021 жылғы 2 қаңтардағы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 туралы" 2014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сәулет, қала құрылысы және құрылыс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өзге де нормативтік құқықтық актілерге сәйкес әзірленді.";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Құрылыстарды және (немесе)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2021 жылғы 2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қоқыс шығаруды жүзеге асыратын ұйыммен шарт бойынша шығаруы тиіс.";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Үй иелерінің аумағында Қазақстан Республикасы Ұлттық экономика министрінің 2015 жылғы 3 наурыздағы № 183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"Коммуналдық мақсаттағы объектілерге қойылатын санитариялық-эпидемиологиялық талаптар" санитариялық қағидаларының (Нормативтік құқықтық актілерді мемлекеттік тіркеу тізілімінде № 10796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22-тармағының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министрінің м.а. 2020 жылғы 25 желтоқсандағы № ҚР ДСМ-331/2020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"Өндіріс және тұтыну қалдықтарын жинауға, пайдалануға, қолдануға, залалсыздандыруға, тасымалдауға, сақтауға және көмуге қойылатын санитариялық-эпидемиологиялық талаптар" санитариялық қағидаларының (Нормативтік құқықтық актілерді мемлекеттік тіркеу тізілімінде № 21934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58-тармақтарының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мамандандырылған көлік үшін ыңғайлы кірме жолдармен контейнерлерді орналастыруға арналған арнайы алаңдар болады.".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