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cfc25" w14:textId="f9cfc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облысы әкімдігінің 2017 жылғы 5 мамырдағы № 100 "Атырау облысы Мемлекеттік сәулет-құрылыс бақылауы басқармасы" мемлекеттік мекемесі туралы ережені бекіту туралы" қаулысына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әкімдігінің 2021 жылғы 27 желтоқсандағы № 294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2011 жылғы 1 наурыздағы "Мемлекеттік мүлік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Атырау облысы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Атырау облысы әкімдігінің 2017 жылғы 5 мамырдағы № 100 "Атырау облысы Мемлекеттік сәулет-құрылыс бақылауы басқармасы" мемлекеттік мекемесі туралы ережені бекіту туралы" қаулысына келесі толықтырулар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қосымшада: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"Атырау облысы Мемлекеттік сәулет-құрылыс бақылауы басқармасы" мемлекеттік мекемесі туралы ережеде: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15-тармақ келесі мазмұндағы 10) және 11) тармақшалармен толықтырылсын: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аттракциондардың, балалардың ойын алаңдарына арналған жабдықтың қауіпсіз пайдаланылуына мемлекеттік бақылауды жүзеге асырады;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бұқаралық спортпен айналысуға арналған спорттық жабдықтың қауіпсіз пайдаланылуына мемлекеттік бақылауды жүзеге асырады.".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"Атырау облысы Мемлекеттік сәулет-құрылыс бақылауы басқармасы" мемлекеттік мекемесі осы қаулыдан туындайтын шараларды алсын.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Атырау облысы әкімінің орынбасары Қ.Ә.Бекеновке жүктелсін.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күшіне енеді және ол алғашқы жарияланған күнінен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Досмұхамбетов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