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12f2" w14:textId="2fb1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мәслихатының 2020 жылғы 22 желтоқсандағы № 577 "2021-2023 жылдарға арналған Атырау қаласына қарасты ауылдық округтер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2021 жылғы 10 желтоқсандағы № 124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мәслихатының "2021-2023 жылдарға арналған Атырау қаласына қарасты ауылдық округтер бюджеті туралы" 2020 жылғы 22 желтоқсандағы № 577 (Нормативтік құқықтық актілердің мемлекеттік тіркеу тізілімінде № 4867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2021-2023 жылдарға Ақсай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36 585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15 087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21 498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36 585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2021-2023 жылдарға Атырау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56 599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14 000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42 599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61 646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-5 047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5 047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5 047 мың теңге.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2021-2023 жылдарға Дамбы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38 304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5 185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33 046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38 717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- 413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413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413 мың теңге.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2021-2023 жылдарға Еркінқала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48 818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25 000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23 818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50 218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-1400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–1400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–1 400 мың теңге.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2021-2023 жылдарға Кеңөзек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47 397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10 000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37 397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52 697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-5 300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5 300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5 300 мың теңге.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2021-2023 жылдарға Қайыршақты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75 311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47 560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27 751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105 398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- 30 087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30 087 мың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–30 087 мың теңге.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2021-2023 жылдарға Алмалы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69 601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5 669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63 932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70 242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- 641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–641 мың теңге;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641 мың теңге.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қаңтардан бастап қолданысқа енгізіледі.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2021 жылғы 10 желтоқсандағы № 124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22 желтоқсандағы № 577 шешіміне 1 қосымша</w:t>
            </w:r>
          </w:p>
        </w:tc>
      </w:tr>
    </w:tbl>
    <w:bookmarkStart w:name="z14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Ақсай ауылдық округінің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2021 жылғы 10 желтоқсандағы № 124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22 желтоқсандағы № 577 шешіміне 4 қосымша</w:t>
            </w:r>
          </w:p>
        </w:tc>
      </w:tr>
    </w:tbl>
    <w:bookmarkStart w:name="z14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Атырау ауылдық округінің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2021 жылғы 10 желтоқсандағы № 124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22 желтоқсандағы № 577 шешіміне 7 қосымша</w:t>
            </w:r>
          </w:p>
        </w:tc>
      </w:tr>
    </w:tbl>
    <w:bookmarkStart w:name="z15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Дамбы ауылдық округінің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577 шешіміне 10 қосымша</w:t>
            </w:r>
          </w:p>
        </w:tc>
      </w:tr>
    </w:tbl>
    <w:bookmarkStart w:name="z157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Еркінқала ауылдық округінің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2021 жылғы 10 желтоқсандағы № 124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22 желтоқсандағы № 577 шешіміне 13 қосымша</w:t>
            </w:r>
          </w:p>
        </w:tc>
      </w:tr>
    </w:tbl>
    <w:bookmarkStart w:name="z16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Кеңөзек ауылдық округінің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2021 жылғы 10 желтоқсандағы № 124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22 желтоқсандағы № 577 шешіміне 16 қосымша</w:t>
            </w:r>
          </w:p>
        </w:tc>
      </w:tr>
    </w:tbl>
    <w:bookmarkStart w:name="z16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Қайыршақты ауылдық округінің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2021 жылғы 10 желтоқсандағы № 124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22 желтоқсандағы № 577 шешіміне 19 қосымша</w:t>
            </w:r>
          </w:p>
        </w:tc>
      </w:tr>
    </w:tbl>
    <w:bookmarkStart w:name="z16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Алмалы ауылдық округінің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қаматамасыз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