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97ab" w14:textId="ee5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27 желтоқсандағы № 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2022-2024 жылдарға арналған Атырау қаласына қарасты ауылдық округтер бюджеті туралы ұсынысын қарап, Атырау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- 33 067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33 067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56 214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40 214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70 164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- 13 950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13 950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66 453 мың теңге, оның ішінде: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6 585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59 868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67 475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- 1 022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1 022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51 638 мың теңге, оның ішінде: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30 180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21 458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94 327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- 42 689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42 689мың теңге;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50 378 мың теңге, оның ішінде: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19 633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30 745 мың теңге;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66 006 мың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- 15 628 мың теңге;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15 628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50 978 мың теңге, оның ішінде: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26 648 мың теңге;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24 391 мың теңге;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198 153 мың теңге;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- 147 175 мың теңге;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147 175 мың теңге;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100 237 мың теңге, оның ішінде: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13 941 мың теңге;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86 296 мың теңге;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110 809 мың теңге;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 қосымша</w:t>
            </w:r>
          </w:p>
        </w:tc>
      </w:tr>
    </w:tbl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Ақсай ауылдық округінің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2 қосымша</w:t>
            </w:r>
          </w:p>
        </w:tc>
      </w:tr>
    </w:tbl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3 қосымша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4 қосымша</w:t>
            </w:r>
          </w:p>
        </w:tc>
      </w:tr>
    </w:tbl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Атырау ауылдық округінің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5 қосымша</w:t>
            </w:r>
          </w:p>
        </w:tc>
      </w:tr>
    </w:tbl>
    <w:bookmarkStart w:name="z1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Атырау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6 қосымша</w:t>
            </w:r>
          </w:p>
        </w:tc>
      </w:tr>
    </w:tbl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7 қосымша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Дамбы ауылдық округінің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8 қосымша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Дамбы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9 қосымша</w:t>
            </w:r>
          </w:p>
        </w:tc>
      </w:tr>
    </w:tbl>
    <w:bookmarkStart w:name="z15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Дамбы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10 қосымша</w:t>
            </w:r>
          </w:p>
        </w:tc>
      </w:tr>
    </w:tbl>
    <w:bookmarkStart w:name="z1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Еркінқала ауылдық округінің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11 қосымша</w:t>
            </w:r>
          </w:p>
        </w:tc>
      </w:tr>
    </w:tbl>
    <w:bookmarkStart w:name="z15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Еркінқала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12 қосымша</w:t>
            </w:r>
          </w:p>
        </w:tc>
      </w:tr>
    </w:tbl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Еркінқала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13 қосымша</w:t>
            </w:r>
          </w:p>
        </w:tc>
      </w:tr>
    </w:tbl>
    <w:bookmarkStart w:name="z15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Кеңөзек ауылдық округінің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14 қосымша</w:t>
            </w:r>
          </w:p>
        </w:tc>
      </w:tr>
    </w:tbl>
    <w:bookmarkStart w:name="z16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Кеңөзек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15 қосымша</w:t>
            </w:r>
          </w:p>
        </w:tc>
      </w:tr>
    </w:tbl>
    <w:bookmarkStart w:name="z1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Кеңөзек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16 қосымша</w:t>
            </w:r>
          </w:p>
        </w:tc>
      </w:tr>
    </w:tbl>
    <w:bookmarkStart w:name="z16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Қайыршақты ауылдық округінің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17 қосымша</w:t>
            </w:r>
          </w:p>
        </w:tc>
      </w:tr>
    </w:tbl>
    <w:bookmarkStart w:name="z16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Қайыршақты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18 қосымша</w:t>
            </w:r>
          </w:p>
        </w:tc>
      </w:tr>
    </w:tbl>
    <w:bookmarkStart w:name="z16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Қайыршақты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19 қосымша</w:t>
            </w:r>
          </w:p>
        </w:tc>
      </w:tr>
    </w:tbl>
    <w:bookmarkStart w:name="z17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Алмалы ауылдық округінің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Атырау қалалық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20 қосымша</w:t>
            </w:r>
          </w:p>
        </w:tc>
      </w:tr>
    </w:tbl>
    <w:bookmarkStart w:name="z17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27 желтоқсандағы № 130 шешіміне 21 қосымша</w:t>
            </w:r>
          </w:p>
        </w:tc>
      </w:tr>
    </w:tbl>
    <w:bookmarkStart w:name="z17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