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6bc9" w14:textId="4266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"Vista Technology" жауапкершілігі шектеулі серіктестігінің 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әкімдігінің 2021 жылғы 19 тамыздағы № 2448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18-бабы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"Vista Technology" жауапкершілігі шектеулі серіктестігі директорының хатын негізге ала отырып, қала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"Vista Technology" жауапкершілігі шектеулі серіктестігіне (060240017309) магистральдық оптикалық-талшықты байланыс желісі құрылысын салу үшін жер пайдаланушылардан және меншік иелерінен жер учаскелерін мемлекет мұқтажы үшін мәжбүрлеп иеліктен шығарусыз Атырау-Орал тас жолы бойында орналасқан көлемі 7,0800 гектар жер учаскесіне 25 жыл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Е. Умаровқа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