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e74c8" w14:textId="aae74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"МұнайТас" Солтүстік-Батыс құбыр компаниясы" жауапкершілігі шектеулі серіктестігінің жер учаскесіне қауымдық сервитут белгілеу туралы</w:t>
      </w:r>
    </w:p>
    <w:p>
      <w:pPr>
        <w:spacing w:after="0"/>
        <w:ind w:left="0"/>
        <w:jc w:val="both"/>
      </w:pPr>
      <w:r>
        <w:rPr>
          <w:rFonts w:ascii="Times New Roman"/>
          <w:b w:val="false"/>
          <w:i w:val="false"/>
          <w:color w:val="000000"/>
          <w:sz w:val="28"/>
        </w:rPr>
        <w:t>Атырау облысы Атырау қаласы әкімдігінің 2021 жылғы 19 тамыздағы № 2449 қаулысы</w:t>
      </w:r>
    </w:p>
    <w:p>
      <w:pPr>
        <w:spacing w:after="0"/>
        <w:ind w:left="0"/>
        <w:jc w:val="both"/>
      </w:pPr>
      <w:bookmarkStart w:name="z4" w:id="0"/>
      <w:r>
        <w:rPr>
          <w:rFonts w:ascii="Times New Roman"/>
          <w:b w:val="false"/>
          <w:i w:val="false"/>
          <w:color w:val="000000"/>
          <w:sz w:val="28"/>
        </w:rPr>
        <w:t xml:space="preserve">
      Қазақстан Республикасының 2003 жылғы 20 маусымдағы Жер кодексінің 18-бабы 1 тармағының </w:t>
      </w:r>
      <w:r>
        <w:rPr>
          <w:rFonts w:ascii="Times New Roman"/>
          <w:b w:val="false"/>
          <w:i w:val="false"/>
          <w:color w:val="000000"/>
          <w:sz w:val="28"/>
        </w:rPr>
        <w:t>5-1) тармақшасына</w:t>
      </w:r>
      <w:r>
        <w:rPr>
          <w:rFonts w:ascii="Times New Roman"/>
          <w:b w:val="false"/>
          <w:i w:val="false"/>
          <w:color w:val="000000"/>
          <w:sz w:val="28"/>
        </w:rPr>
        <w:t xml:space="preserve">, 69-бабы 4-тармағының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және </w:t>
      </w:r>
      <w:r>
        <w:rPr>
          <w:rFonts w:ascii="Times New Roman"/>
          <w:b w:val="false"/>
          <w:i w:val="false"/>
          <w:color w:val="000000"/>
          <w:sz w:val="28"/>
        </w:rPr>
        <w:t>37-бабына</w:t>
      </w:r>
      <w:r>
        <w:rPr>
          <w:rFonts w:ascii="Times New Roman"/>
          <w:b w:val="false"/>
          <w:i w:val="false"/>
          <w:color w:val="000000"/>
          <w:sz w:val="28"/>
        </w:rPr>
        <w:t xml:space="preserve"> сәйкес, "МұнайТас" Солтүстік-Батыс құбыр компаниясы" жауапкершілігі шектеулі серіктестігі директорының хатын негізге ала отырып, қала әкімдігі ҚАУЛЫ ЕТЕДІ:</w:t>
      </w:r>
    </w:p>
    <w:bookmarkEnd w:id="0"/>
    <w:bookmarkStart w:name="z5" w:id="1"/>
    <w:p>
      <w:pPr>
        <w:spacing w:after="0"/>
        <w:ind w:left="0"/>
        <w:jc w:val="both"/>
      </w:pPr>
      <w:r>
        <w:rPr>
          <w:rFonts w:ascii="Times New Roman"/>
          <w:b w:val="false"/>
          <w:i w:val="false"/>
          <w:color w:val="000000"/>
          <w:sz w:val="28"/>
        </w:rPr>
        <w:t>
      1. "МұнайТас" Солтүстік-Батыс құбыр компаниясы" жауапкершілігі шектеулі серіктестігінің (011240000833) "Кенкияқ-Атырау" магистральдық мұнай құбыры құрылысына жер пайдаланушылардан және меншік иелерінен жер учаскелерін мемлекет мұқтажы үшін мәжбүрлеп иеліктен шығарусыз Махамбет ауданы аумағынан Мақат ауданы аумағына дейінгі аралықтарда орналасқан көлемі 3,8768 гектар жер учаскесіне 49 жыл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қала әкімінің орынбасары Е. Умаровқа жүктелсін.</w:t>
      </w:r>
    </w:p>
    <w:bookmarkEnd w:id="2"/>
    <w:bookmarkStart w:name="z7" w:id="3"/>
    <w:p>
      <w:pPr>
        <w:spacing w:after="0"/>
        <w:ind w:left="0"/>
        <w:jc w:val="both"/>
      </w:pPr>
      <w:r>
        <w:rPr>
          <w:rFonts w:ascii="Times New Roman"/>
          <w:b w:val="false"/>
          <w:i w:val="false"/>
          <w:color w:val="000000"/>
          <w:sz w:val="28"/>
        </w:rPr>
        <w:t>
      3. Осы қаулы қол қойылған күннен бастап күшіне енеді және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Уразбаев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