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1484" w14:textId="9091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қоғамының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2021 жылғы 28 қазандағы № 3270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5-1-тармақшасына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(950541000238) талшықты-оптикалық байланыс желісін жүргізу үшін жер пайдаланушылардан және меншік иелерінен жер учаскелерін мемлекет мұқтажы үшін мәжбүрлеп иеліктен шығарусыз Қайыршақты ауылдық округі, Атырау-Индер тас жолы бойы мекенжайында орналасқан көлемі 11,0480 гектар жер учаскесіне 1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Е.Умаровқа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