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66d7" w14:textId="29f6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Махамбет аудандық мәслихатының 2020 жылғы 25 желтоқсандағы № 490 "2021-2023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2021 жылғы 16 шілдедегі № 63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облысы Махамбет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 Махамбет аудандық мәслихатының 2020 жылғы 25 желтоқсандағы № 490 "2021-2023 жылдарға арналған ауылдық округтердің бюджеттері туралы" (нормативтік құқықтық актілерді мемлекеттік тіркеу тізілімінде № 4868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Алға ауылдық округінің бюджеті тиісінше 1, 2 және 3-қосымшаларға сәйкес, оның ішінде 2021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59 528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- 2 606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56 842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60 703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- 1 175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1 175мың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1 175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2021-2023 жылдарға арналған Ақжайық ауылдық округінің бюджеті тиісінше 4, 5 және 6-қосымшаларға сәйкес, оның ішінде 2021 жылға мынадай көлемде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59 894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- 1 239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- 89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58 566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60 656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-762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762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762 мың теңге.".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2021-2023 жылдарға арналған Ақтоғай ауылдық округінің бюджеті тиісінше 7, 8 және 9-қосымшаларға сәйкес, оның ішінде 2021 жылға мынадай көлемде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53 596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- 1 394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52 202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55 197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- 1 601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1 601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1 601 мың теңге.".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2021-2023 жылдарға арналған Бақсай ауылдық округінің бюджеті тиісінше 10, 11 және 12 - қосымшаларға сәйкес, оның ішінде 2021 жылға мынадай көлемде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66 496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10 363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56 133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76 512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- 10 016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10 016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10 016 мың теңге.".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2021-2023 жылдарға арналған Бейбарыс ауылдық округінің бюджеті тиісінше 13, 14 және 15 - қосымшаларға сәйкес, оның ішінде 2021 жылға мынадай көлемде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79 487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16 557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- 36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62 894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87 187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- 7 700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7 700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7 700 мың теңге.".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2021-2023 жылдарға арналған Жалғансай ауылдық округінің бюджеті тиісінше 16, 17 және 18 - қосымшаларға сәйкес, оның ішінде 2021 жылға мынадай көлемде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44 425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1 000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43 425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54 200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- 9 775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9 775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9 775 мың теңге.".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2021 - 2023 жылдарға арналған Есбол ауылдық округінің бюджеті тиісінше 19, 20 және 21 - қосымшаларға сәйкес, оның ішінде 2021 жылға мынадай көлемде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59 273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4 377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54 896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63 339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- 4 066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4 066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4 066 мың теңге.".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2021-2023 жылдарға арналған Махамбет ауылдық округінің бюджеті тиісінше 22, 23 және 24 - қосымшаларға сәйкес, оның ішінде 2021 жылға мынадай көлемде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227 104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35 009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192 095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277 294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оныңішінде: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- 50 190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50 190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50 190 мың теңге.".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2021-2023 жылдарға арналған Сарайшық ауылдық округінің бюджеті тиісінше 25, 26 және 27-қосымшаларға сәйкес, оның ішінде 2021 жылға мынадай көлемде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69 841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4 902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64 939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72 253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оныңішінде: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- 2 412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2 412 мың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2 412 мың теңге.".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2021 жылға арналған ауылдық округтердің бюджеттерінде аудандық бюджеттен – 273 396 мың теңге сомасында ағымдағы нысаналы трансферттер көзделгені ескерілсін, оның ішінде: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 - 24 798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округінде – 5 017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2 618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1 571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округінде – 12 004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3 588 мың теңге.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басқарушы және негізгі персоналына мәдениет ұйымдарындағы ерекше еңбек жағдайлары үшін лауазымдық айлықақысына қосымша ақылар белгілеуге – 13 501 мың теңге, оның ішінде: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округінде – 1 884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2 031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1 619 мың теңге;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округінде – 1 421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1 992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875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округінде – 1 712 мың теңге;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округінде – 1 010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957 мың теңге.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мемлекеттік қызметкерлер үшін еңбек ақы төлеудің пилоттық режимдегі жаңа жүйесін енгізуге – 121 315 мың теңге, оның ішінде: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округінде – 13 264 мың теңге;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11 628 мың теңге;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9 701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округінде – 12 491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16 955 мың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10 536 мың теңге;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округінде – 11 413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округінде – 21 681 мың теңге;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13 646 мың теңге.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66 149 мың теңге, оның ішінде: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округінде – 3 345 мың теңге;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2 981 мың теңге;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1 879 мың теңге;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округінде – 4 180 мың теңге;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6 215 мың теңге;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2 367 мың теңге;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округінде – 5 030 мың теңге;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округінде – 34 459 мың теңге;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5 693 мың теңге.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шығындарына – 3 788 мың теңге, оның ішінде: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округінде – 250 мың теңге;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- 2 782 мың теңге;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756 мың теңге.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сумен жабдықтау жүйелерінің жұмыс істеуін қамтамасыз етуге – 25 522 мың теңге, оның ішінде: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- 1 004 мың теңге;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454 мың теңге;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1 393 мың теңге;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округінде – 22 671 мың теңге.</w:t>
      </w:r>
    </w:p>
    <w:bookmarkEnd w:id="209"/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және көгалдандыруға - 797 мың теңге, оның ішінде: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- 72 мың теңге;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- 725 мың теңге.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"Парус – бюджеттік жоспарлау" бағдарламалық өнімін орнатуға және қызмет көрсетуге – 2 856 мың теңге, оның ішінде: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округінде – 408 мың теңге;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408 мың теңге;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408 мың теңге;</w:t>
      </w:r>
    </w:p>
    <w:bookmarkEnd w:id="216"/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408 мың теңге;</w:t>
      </w:r>
    </w:p>
    <w:bookmarkEnd w:id="217"/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408 мың теңге;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округінде – 408 мың теңге;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408 мың теңге.</w:t>
      </w:r>
    </w:p>
    <w:bookmarkEnd w:id="220"/>
    <w:bookmarkStart w:name="z2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-7 715 мың теңге, оның ішінде:</w:t>
      </w:r>
    </w:p>
    <w:bookmarkEnd w:id="221"/>
    <w:bookmarkStart w:name="z2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округінде – 1 963 мың теңге;</w:t>
      </w:r>
    </w:p>
    <w:bookmarkEnd w:id="222"/>
    <w:bookmarkStart w:name="z2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712 мың теңге;</w:t>
      </w:r>
    </w:p>
    <w:bookmarkEnd w:id="223"/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427 мың теңге;</w:t>
      </w:r>
    </w:p>
    <w:bookmarkEnd w:id="224"/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2 416 мың теңге;</w:t>
      </w:r>
    </w:p>
    <w:bookmarkEnd w:id="225"/>
    <w:bookmarkStart w:name="z24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округінде – 1 105 мың теңге;</w:t>
      </w:r>
    </w:p>
    <w:bookmarkEnd w:id="226"/>
    <w:bookmarkStart w:name="z2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1 092 мың теңге.</w:t>
      </w:r>
    </w:p>
    <w:bookmarkEnd w:id="227"/>
    <w:bookmarkStart w:name="z2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ағымдағы шығындарына – 4 439 мың теңге, оның ішінде:</w:t>
      </w:r>
    </w:p>
    <w:bookmarkEnd w:id="228"/>
    <w:bookmarkStart w:name="z24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округінде – 330 мың теңге;</w:t>
      </w:r>
    </w:p>
    <w:bookmarkEnd w:id="229"/>
    <w:bookmarkStart w:name="z2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642 мың теңге;</w:t>
      </w:r>
    </w:p>
    <w:bookmarkEnd w:id="230"/>
    <w:bookmarkStart w:name="z24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967 мың теңге;</w:t>
      </w:r>
    </w:p>
    <w:bookmarkEnd w:id="231"/>
    <w:bookmarkStart w:name="z24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2 500 мың теңге.</w:t>
      </w:r>
    </w:p>
    <w:bookmarkEnd w:id="232"/>
    <w:bookmarkStart w:name="z24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– 2 516 мың теңге, оның ішінде:</w:t>
      </w:r>
    </w:p>
    <w:bookmarkEnd w:id="233"/>
    <w:bookmarkStart w:name="z24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629 мың теңге;</w:t>
      </w:r>
    </w:p>
    <w:bookmarkEnd w:id="234"/>
    <w:bookmarkStart w:name="z24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629 мың теңге;</w:t>
      </w:r>
    </w:p>
    <w:bookmarkEnd w:id="235"/>
    <w:bookmarkStart w:name="z25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629 мың теңге;</w:t>
      </w:r>
    </w:p>
    <w:bookmarkEnd w:id="236"/>
    <w:bookmarkStart w:name="z25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округінде – 629 мың теңге.".</w:t>
      </w:r>
    </w:p>
    <w:bookmarkEnd w:id="237"/>
    <w:bookmarkStart w:name="z25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8"/>
    <w:bookmarkStart w:name="z25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16 шілдедегі № 63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25 желтоқсандағы № 490 шешіміне 1-қосымша</w:t>
            </w:r>
          </w:p>
        </w:tc>
      </w:tr>
    </w:tbl>
    <w:bookmarkStart w:name="z257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Алға ауылдық округінің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5"/>
        <w:gridCol w:w="1335"/>
        <w:gridCol w:w="1322"/>
        <w:gridCol w:w="5"/>
        <w:gridCol w:w="7"/>
        <w:gridCol w:w="2"/>
        <w:gridCol w:w="2575"/>
        <w:gridCol w:w="4027"/>
        <w:gridCol w:w="5"/>
        <w:gridCol w:w="203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16 шілдедегі № 63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25 желтоқсандағы № 490 шешіміне 4-қосымша</w:t>
            </w:r>
          </w:p>
        </w:tc>
      </w:tr>
    </w:tbl>
    <w:bookmarkStart w:name="z260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Ақжайық ауылдық округінің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485"/>
        <w:gridCol w:w="241"/>
        <w:gridCol w:w="288"/>
        <w:gridCol w:w="342"/>
        <w:gridCol w:w="448"/>
        <w:gridCol w:w="5"/>
        <w:gridCol w:w="259"/>
        <w:gridCol w:w="532"/>
        <w:gridCol w:w="416"/>
        <w:gridCol w:w="2"/>
        <w:gridCol w:w="395"/>
        <w:gridCol w:w="708"/>
        <w:gridCol w:w="708"/>
        <w:gridCol w:w="4429"/>
        <w:gridCol w:w="2056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59894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округтің коммуналдық мүлкін басқару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16 шілдедегі № 63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Аудандықмәслихаттың 2020 жылғы 25 желтоқсандағы № 490 шешіміне 7-қосымша</w:t>
            </w:r>
          </w:p>
        </w:tc>
      </w:tr>
    </w:tbl>
    <w:bookmarkStart w:name="z263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Ақтоғай ауылдық округінің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494"/>
        <w:gridCol w:w="267"/>
        <w:gridCol w:w="321"/>
        <w:gridCol w:w="381"/>
        <w:gridCol w:w="394"/>
        <w:gridCol w:w="8"/>
        <w:gridCol w:w="675"/>
        <w:gridCol w:w="700"/>
        <w:gridCol w:w="2"/>
        <w:gridCol w:w="2"/>
        <w:gridCol w:w="2"/>
        <w:gridCol w:w="2"/>
        <w:gridCol w:w="5950"/>
        <w:gridCol w:w="2097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16 шілдедегі № 63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25 желтоқсандағы № 490 шешіміне 10-қосымша</w:t>
            </w:r>
          </w:p>
        </w:tc>
      </w:tr>
    </w:tbl>
    <w:bookmarkStart w:name="z266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Бақсай ауылдық округінің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369"/>
        <w:gridCol w:w="174"/>
        <w:gridCol w:w="195"/>
        <w:gridCol w:w="195"/>
        <w:gridCol w:w="930"/>
        <w:gridCol w:w="295"/>
        <w:gridCol w:w="1257"/>
        <w:gridCol w:w="12"/>
        <w:gridCol w:w="5783"/>
        <w:gridCol w:w="2161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шешіге арналған іс-шараларды іске асыру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16 шілдедегі № 63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25 желтоқсандағы № 490 шешіміне 13-қосымша</w:t>
            </w:r>
          </w:p>
        </w:tc>
      </w:tr>
    </w:tbl>
    <w:bookmarkStart w:name="z269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Бейбарыс ауылдық округінің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395"/>
        <w:gridCol w:w="186"/>
        <w:gridCol w:w="208"/>
        <w:gridCol w:w="208"/>
        <w:gridCol w:w="995"/>
        <w:gridCol w:w="2"/>
        <w:gridCol w:w="2"/>
        <w:gridCol w:w="664"/>
        <w:gridCol w:w="691"/>
        <w:gridCol w:w="8"/>
        <w:gridCol w:w="5878"/>
        <w:gridCol w:w="2071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16 шілдедегі № 63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25 желтоқсандағы № 490 шешіміне 16-қосымша</w:t>
            </w:r>
          </w:p>
        </w:tc>
      </w:tr>
    </w:tbl>
    <w:bookmarkStart w:name="z272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Жалғансай ауылдық округінің бюджеті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6"/>
        <w:gridCol w:w="8"/>
        <w:gridCol w:w="8"/>
        <w:gridCol w:w="991"/>
        <w:gridCol w:w="347"/>
        <w:gridCol w:w="350"/>
        <w:gridCol w:w="2"/>
        <w:gridCol w:w="2"/>
        <w:gridCol w:w="444"/>
        <w:gridCol w:w="474"/>
        <w:gridCol w:w="474"/>
        <w:gridCol w:w="6040"/>
        <w:gridCol w:w="2125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 күрделі және орташа жөндеу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16 шілдедегі № 63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25 желтоқсандағы № 490 шешіміне 19-қосымша</w:t>
            </w:r>
          </w:p>
        </w:tc>
      </w:tr>
    </w:tbl>
    <w:bookmarkStart w:name="z275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Есбол ауылдық округінің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10"/>
        <w:gridCol w:w="5"/>
        <w:gridCol w:w="5"/>
        <w:gridCol w:w="997"/>
        <w:gridCol w:w="651"/>
        <w:gridCol w:w="547"/>
        <w:gridCol w:w="825"/>
        <w:gridCol w:w="10"/>
        <w:gridCol w:w="2"/>
        <w:gridCol w:w="6121"/>
        <w:gridCol w:w="2114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 ұйымдардың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асыруғаелді мекендерді жайластыруды шешуге арналған іс-шараларды іске асыру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16 шілдедегі № 63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25 желтоқсандағы № 490 шешіміне 22-қосымша</w:t>
            </w:r>
          </w:p>
        </w:tc>
      </w:tr>
    </w:tbl>
    <w:bookmarkStart w:name="z278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Махамбет ауылдық округінің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473"/>
        <w:gridCol w:w="235"/>
        <w:gridCol w:w="281"/>
        <w:gridCol w:w="680"/>
        <w:gridCol w:w="5"/>
        <w:gridCol w:w="305"/>
        <w:gridCol w:w="1290"/>
        <w:gridCol w:w="10"/>
        <w:gridCol w:w="12"/>
        <w:gridCol w:w="2"/>
        <w:gridCol w:w="5697"/>
        <w:gridCol w:w="234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227104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35009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22873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192095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192095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16 шілдедегі № 63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25 желтоқсандағы № 490 шешіміне 25-қосымша</w:t>
            </w:r>
          </w:p>
        </w:tc>
      </w:tr>
    </w:tbl>
    <w:bookmarkStart w:name="z281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Сарайшық ауылдық округінің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483"/>
        <w:gridCol w:w="290"/>
        <w:gridCol w:w="319"/>
        <w:gridCol w:w="377"/>
        <w:gridCol w:w="631"/>
        <w:gridCol w:w="5"/>
        <w:gridCol w:w="2"/>
        <w:gridCol w:w="2"/>
        <w:gridCol w:w="475"/>
        <w:gridCol w:w="515"/>
        <w:gridCol w:w="343"/>
        <w:gridCol w:w="5"/>
        <w:gridCol w:w="5823"/>
        <w:gridCol w:w="2048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