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a79a" w14:textId="d26a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Махамбет аудандық мәслихатының 2020 жылғы 25 желтоқсандағы № 490 "2021–2023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4 қазандағы № 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Махамбет аудандық мәслихатының 2020 жылғы 25 желтоқсандағы № 490 "2021–2023 жылдарға арналған ауылдық округтердің бюджеттері туралы" (нормативтік құқықтық актілерді мемлекеттік тіркеу тізілімінде № 4868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Алға ауылдық округінің бюджеті тиісінше 1, 2 және 3-қосымшаларға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1 175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1 175 мың теңге.".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"2.2021-2023 жылдарға арналған Ақжайық ауылдық округінің бюджеті тиісінше 4, 5 және 6-қосымшаларға сәйкес, оның ішінде 2021 жылға мынадай көлемде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61 419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- 1 239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60 091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62 824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-1 405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1 405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1 405 мың теңге.".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Ақтоғай ауылдық округінің бюджеті тиісінше 7, 8 және 9-қосымшаларға сәйкес, оның ішінде 2021 жылға мынадай көлемде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56 691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54 089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58 292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- 1 601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1 601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1 601 мың теңге.".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Бақсай ауылдық округінің бюджеті тиісінше 10, 11 және 12 - қосымшаларға сәйкес, оның ішінде 2021 жылға мынадай көлемде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67 540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10 363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57 177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90 945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- 23 405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23 405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23 405 мың теңге.".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Бейбарыс ауылдық округінің бюджеті тиісінше 13, 14 және 15 - қосымшаларға сәйкес, оның ішінде 2021 жылға мынадай көлемде бекітілсін: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79 480 мың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16 557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62 887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87 180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7 700 мың теңге, оның ішінде: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7 700 мың теңге.".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Жалғансай ауылдық округінің бюджеті тиісінше 16, 17 және 18 - қосымшаларға сәйкес, оның ішінде 2021 жылға мынадай көлемде бекітілсін: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45 575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44 575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55 350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- 9 775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9 775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бюджетқаражатының пайдаланылатын қалдықтары – 9 775 мың теңге.".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Есбол ауылдық округінің бюджеті тиісінше 19, 20 және 21 - қосымшаларға сәйкес, оның ішінде 2021 жылға мынадай көлемде бекітілсін: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59 903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4 377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55 526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63 969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- 4 066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4 066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4 066 мың теңге.".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Махамбет ауылдық округінің бюджеті тиісінше 22, 23 және 24 - қосымшаларға сәйкес, оның ішінде 2021 жылға мынадай көлемде бекітілсін: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228 564 мың теңге, оның ішінде: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193 555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278 754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- 50 190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50 190 мың теңге, оның ішінде: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50 190 мың теңге.".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Сарайшық ауылдық округінің бюджеті тиісінше 25, 26 және 27-қосымшаларға сәйкес, оның ішінде 2021 жылға мынадай көлемде бекітілсін: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72 789 мың теңге, оның ішінде: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67 887 мың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75 201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оныңішінде: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- 2 412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2 412 мың теңге, оның ішінде: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2 412 мың теңге.".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жылға арналған ауылдық округтердің бюджеттерінде аудандық бюджеттен – 287 270 мың теңге сомасында ағымдағы нысаналы трансферттер көзделгені ескерілсін, оның ішінде: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- 24 798 мың теңге, оның ішінде: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5 017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2 536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1 653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12 004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3 588 мың теңге.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13 501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1 884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2 031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1 619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1 421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1 992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875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1 712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1 010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957 мың теңге.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–131 491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14 147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11 842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10 694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13 535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17 255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11 051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11 461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26 225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15 281 мың теңге.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63 405 мың теңге, оның ішінде: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3 345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2 981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1 879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4 180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4 245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2 140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5 030 мың теңге;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33 912 мың теңге;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5 693 мың теңге.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4 448 мың теңге, оның ішінде: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250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180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- 2 782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240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180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816 мың теңге.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22 466 мың теңге, оның ішінде: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округінде- 1 004 мың теңге;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399 мың теңге;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929 мың теңге;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20 134 мың теңге.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-797 мың теңге, оның ішінде: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- 72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- 725 мың теңге.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 – бюджеттік жоспарлау" бағдарламалық өнімін орнатуға және қызмет көрсетуге – 2 856 мың теңге, оның ішінде: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408 мың теңге;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408 мың теңге;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408 мың теңге;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408 мың теңге;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408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408 мың теңге;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408 мың теңге.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-6 815 мың теңге, оның ішінде: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1 063 мың теңге;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712 мың теңге;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427 мың теңге;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2 416 мың теңге;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1 105 мың теңге;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1 092 мың теңге.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7 789 мың теңге, оның ішінде: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3 130 мың теңге;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1 192 мың теңге;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967 мың теңге;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2 500 мың теңге.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4 266 мың теңге, оның ішінде: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150 мың теңге;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929 мың теңге;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200 мың теңге;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1 129 мың теңге;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879 мың теңге;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629 мың теңге;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350 мың теңге.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- 4 638 мың теңге, оның ішінде: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304 мың теңге;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округінде – 281 мың теңге;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округінде – 749 мың теңге;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1 469 мың теңге;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округінде – 350 мың теңге;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582 мың теңге;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903 мың теңге.".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1-қосымша</w:t>
            </w:r>
          </w:p>
        </w:tc>
      </w:tr>
    </w:tbl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436"/>
        <w:gridCol w:w="890"/>
        <w:gridCol w:w="7"/>
        <w:gridCol w:w="6615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4-қосымша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Ақжайық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32"/>
        <w:gridCol w:w="452"/>
        <w:gridCol w:w="853"/>
        <w:gridCol w:w="1297"/>
        <w:gridCol w:w="454"/>
        <w:gridCol w:w="349"/>
        <w:gridCol w:w="2"/>
        <w:gridCol w:w="5313"/>
        <w:gridCol w:w="19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Аудандықмәслихаттың 2020 жылғы 25 желтоқсандағы № 490шешіміне 7-қосымша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5"/>
        <w:gridCol w:w="1375"/>
        <w:gridCol w:w="432"/>
        <w:gridCol w:w="347"/>
        <w:gridCol w:w="326"/>
        <w:gridCol w:w="350"/>
        <w:gridCol w:w="350"/>
        <w:gridCol w:w="5"/>
        <w:gridCol w:w="5992"/>
        <w:gridCol w:w="21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10-қосымша</w:t>
            </w:r>
          </w:p>
        </w:tc>
      </w:tr>
    </w:tbl>
    <w:bookmarkStart w:name="z28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304"/>
        <w:gridCol w:w="161"/>
        <w:gridCol w:w="163"/>
        <w:gridCol w:w="163"/>
        <w:gridCol w:w="163"/>
        <w:gridCol w:w="955"/>
        <w:gridCol w:w="1301"/>
        <w:gridCol w:w="5924"/>
        <w:gridCol w:w="221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13-қосымша</w:t>
            </w:r>
          </w:p>
        </w:tc>
      </w:tr>
    </w:tbl>
    <w:bookmarkStart w:name="z28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6"/>
        <w:gridCol w:w="8"/>
        <w:gridCol w:w="8"/>
        <w:gridCol w:w="1010"/>
        <w:gridCol w:w="356"/>
        <w:gridCol w:w="479"/>
        <w:gridCol w:w="441"/>
        <w:gridCol w:w="490"/>
        <w:gridCol w:w="2"/>
        <w:gridCol w:w="6366"/>
        <w:gridCol w:w="2112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16-қосымша</w:t>
            </w:r>
          </w:p>
        </w:tc>
      </w:tr>
    </w:tbl>
    <w:bookmarkStart w:name="z28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Жалғансай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94"/>
        <w:gridCol w:w="267"/>
        <w:gridCol w:w="321"/>
        <w:gridCol w:w="776"/>
        <w:gridCol w:w="8"/>
        <w:gridCol w:w="1373"/>
        <w:gridCol w:w="5960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19-қосымша</w:t>
            </w:r>
          </w:p>
        </w:tc>
      </w:tr>
    </w:tbl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29"/>
        <w:gridCol w:w="5"/>
        <w:gridCol w:w="2"/>
        <w:gridCol w:w="1331"/>
        <w:gridCol w:w="2122"/>
        <w:gridCol w:w="4492"/>
        <w:gridCol w:w="20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22-қосымша</w:t>
            </w:r>
          </w:p>
        </w:tc>
      </w:tr>
    </w:tbl>
    <w:bookmarkStart w:name="z29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2"/>
        <w:gridCol w:w="5"/>
        <w:gridCol w:w="1297"/>
        <w:gridCol w:w="2063"/>
        <w:gridCol w:w="4368"/>
        <w:gridCol w:w="2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04 қазандағы № 83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25 желтоқсандағы № 490 шешіміне 25-қосымша</w:t>
            </w:r>
          </w:p>
        </w:tc>
      </w:tr>
    </w:tbl>
    <w:bookmarkStart w:name="z29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14"/>
        <w:gridCol w:w="1258"/>
        <w:gridCol w:w="9"/>
        <w:gridCol w:w="2"/>
        <w:gridCol w:w="1266"/>
        <w:gridCol w:w="2017"/>
        <w:gridCol w:w="4270"/>
        <w:gridCol w:w="193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