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035" w14:textId="e96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Исатай ауданы мәслихатының 2020 жылғы 30 желтоқсандағы № 362-VI "2021-2023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21 шілдедегі № 51-VІI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Исатай аудандық мәслихаттың "2021-2023 жылдарға арналған Исатай ауданының ауылдық округтерінің бюджеттерін бекіту туралы" 2020 жылғы 30 желтоқсандағы № 362-VI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4870 болып тіркелген) осы шешімнің жалғамасына сәйкес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Аққыстау ауылдық округінің 2021-2023 жылдарға арналған бюджеті тиісінше 1, 2, 3 - қосымшаларға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232 871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191 190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242 459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-9 588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- 9 588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9 588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Жанбай ауылдық округінің 2021-2023 жылдарға арналған бюджеті тиісінше 4, 5, 6 - қосымшаларға сәйкес, оның ішінде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106 254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97 527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107 746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-1 492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- 1 492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1 492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Қамысқала ауылдық округінің 2021-2023 жылдарға арналған бюджеті тиісінше 7, 8, 9 - қосымшаларға сәйкес, оның ішінде 2021 жылға мына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84 672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439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–77 430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86 787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-2 115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- 2 115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2 115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Тұщықұдық ауылдық округінің 2021-2023 жылдарға арналған бюджеті тиісінше 10, 11, 12 - қосымшаларға сәйкес, оның ішінде 2021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107 595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9 144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98 451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110 740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-3 145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- 3 145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3 145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Нарын ауылдық округінің 2021-2023 жылдарға арналған бюджеті тиісінше 13, 14, 15 - қосымшаларға сәйкес, оның ішінде 2021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57 992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55 140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59 230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-1 238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- 1 238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1 238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Исатай ауылдық округінің 2021-2023 жылдарға арналған бюджеті тиісінше 16, 17, 18 - қосымшаларға сәйкес, оның ішінде 2021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65 655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63 850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65 785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130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Зинеден ауылдық округінің 2021-2023 жылдарға арналған бюджеті тиісінше 19, 20, 21 - қосымшаларға сәйкес, оның ішінде 2021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56 172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53 656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56 352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жылға арналған ауылдық округтердің бюджеттерінде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118 605 мың теңге сомасында нысаналы трансферт көзделгені ескерілсін.".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2021 жылға аудандық бюджеттен ауылдық округтердің бюджеттеріне келесі көлемдерде трансферттер беру белгіленсін: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материалдық-техникалық жарақтандыруға – 8 551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- 21 133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5 963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6 186 мың теңге.".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51-VII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1-қосымша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2021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51-VII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4-қосымша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2021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51-VII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7-қосымша</w:t>
            </w:r>
          </w:p>
        </w:tc>
      </w:tr>
    </w:tbl>
    <w:bookmarkStart w:name="z1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51-VII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10-қосымша</w:t>
            </w:r>
          </w:p>
        </w:tc>
      </w:tr>
    </w:tbl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2021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51-VII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13-қосымша</w:t>
            </w:r>
          </w:p>
        </w:tc>
      </w:tr>
    </w:tbl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51-VII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16-қосымша</w:t>
            </w:r>
          </w:p>
        </w:tc>
      </w:tr>
    </w:tbl>
    <w:bookmarkStart w:name="z16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2021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51-VII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19-қосымша</w:t>
            </w:r>
          </w:p>
        </w:tc>
      </w:tr>
    </w:tbl>
    <w:bookmarkStart w:name="z17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2021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