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d4d49" w14:textId="10d4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Исатай аудандық мәслихатының 2020 жылғы 21 тамыздағы № 324 "Исатай ауданы Зинеден ауылдық округінің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ауданы мәслихатының 2021 жылғы 25 қазандағы № 80-VII шешімі. Күші жойылды - Атырау облысы Исатай аудандық мәслихатының 2023 жылғы 27 сәуірдегі № 11-VIII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27.04.2023 № </w:t>
      </w:r>
      <w:r>
        <w:rPr>
          <w:rFonts w:ascii="Times New Roman"/>
          <w:b w:val="false"/>
          <w:i w:val="false"/>
          <w:color w:val="ff0000"/>
          <w:sz w:val="28"/>
        </w:rPr>
        <w:t>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1. Мәслихаттың 2020 жылғы 21 тамыздағы № 324 "Исатай ауданы Зинеден ауылдық округінің жергілікті қоғамдастық жиналысының регламентін бекіту туралы" шешіміне (Нормативтік құқықтық актілерді мемлекеттік тіркеудің тізіліміне № 4714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жергілікті қоғамдастық жиналысының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Зинеден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4"/>
    <w:bookmarkStart w:name="z11" w:id="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5"/>
    <w:bookmarkStart w:name="z12" w:id="6"/>
    <w:p>
      <w:pPr>
        <w:spacing w:after="0"/>
        <w:ind w:left="0"/>
        <w:jc w:val="both"/>
      </w:pPr>
      <w:r>
        <w:rPr>
          <w:rFonts w:ascii="Times New Roman"/>
          <w:b w:val="false"/>
          <w:i w:val="false"/>
          <w:color w:val="000000"/>
          <w:sz w:val="28"/>
        </w:rPr>
        <w:t>
      Зинеден ауылдық округі (бұдан әрі-ауылдық) бюджетінің жобасын және бюджеттің атқарылуы туралы есепті келісу;</w:t>
      </w:r>
    </w:p>
    <w:bookmarkEnd w:id="6"/>
    <w:bookmarkStart w:name="z13" w:id="7"/>
    <w:p>
      <w:pPr>
        <w:spacing w:after="0"/>
        <w:ind w:left="0"/>
        <w:jc w:val="both"/>
      </w:pPr>
      <w:r>
        <w:rPr>
          <w:rFonts w:ascii="Times New Roman"/>
          <w:b w:val="false"/>
          <w:i w:val="false"/>
          <w:color w:val="000000"/>
          <w:sz w:val="28"/>
        </w:rPr>
        <w:t>
      "Атырау облысы Исатай ауданы Зинеден ауылдық округі әкімінің аппараты" мемлекеттік мекемесі (бұдан әрі-әкім аппараты) ауылдық округтің коммуналдық меншігін (жергілікті өзін-өзі басқарудың коммуналдық меншігін) басқару жөніндегі шешімдерін келісу;</w:t>
      </w:r>
    </w:p>
    <w:bookmarkEnd w:id="7"/>
    <w:bookmarkStart w:name="z14" w:id="8"/>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8"/>
    <w:bookmarkStart w:name="z15" w:id="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9"/>
    <w:bookmarkStart w:name="z16" w:id="1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0"/>
    <w:bookmarkStart w:name="z17" w:id="1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1"/>
    <w:bookmarkStart w:name="z18" w:id="1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Исатай ауданының әкімі ұсынған кандидатураларды келісу;</w:t>
      </w:r>
    </w:p>
    <w:bookmarkEnd w:id="12"/>
    <w:bookmarkStart w:name="z19" w:id="1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3"/>
    <w:bookmarkStart w:name="z20" w:id="1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4"/>
    <w:bookmarkStart w:name="z21" w:id="1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6"/>
    <w:bookmarkStart w:name="z24" w:id="1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w:t>
      </w:r>
      <w:r>
        <w:rPr>
          <w:rFonts w:ascii="Times New Roman"/>
          <w:b w:val="false"/>
          <w:i w:val="false"/>
          <w:color w:val="000000"/>
          <w:sz w:val="28"/>
        </w:rPr>
        <w:t xml:space="preserve"> жаңа редакцияда жазылсын:</w:t>
      </w:r>
    </w:p>
    <w:bookmarkStart w:name="z26" w:id="1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8"/>
    <w:bookmarkStart w:name="z27"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
    <w:bookmarkStart w:name="z28" w:id="20"/>
    <w:p>
      <w:pPr>
        <w:spacing w:after="0"/>
        <w:ind w:left="0"/>
        <w:jc w:val="both"/>
      </w:pPr>
      <w:r>
        <w:rPr>
          <w:rFonts w:ascii="Times New Roman"/>
          <w:b w:val="false"/>
          <w:i w:val="false"/>
          <w:color w:val="000000"/>
          <w:sz w:val="28"/>
        </w:rPr>
        <w:t>
      Жиналыстың шешімі хаттамамен ресімделеді, онда:</w:t>
      </w:r>
    </w:p>
    <w:bookmarkEnd w:id="20"/>
    <w:bookmarkStart w:name="z29" w:id="21"/>
    <w:p>
      <w:pPr>
        <w:spacing w:after="0"/>
        <w:ind w:left="0"/>
        <w:jc w:val="both"/>
      </w:pPr>
      <w:r>
        <w:rPr>
          <w:rFonts w:ascii="Times New Roman"/>
          <w:b w:val="false"/>
          <w:i w:val="false"/>
          <w:color w:val="000000"/>
          <w:sz w:val="28"/>
        </w:rPr>
        <w:t>
      1) жиналыстың өткізілген күні мен орны;</w:t>
      </w:r>
    </w:p>
    <w:bookmarkEnd w:id="21"/>
    <w:bookmarkStart w:name="z30" w:id="22"/>
    <w:p>
      <w:pPr>
        <w:spacing w:after="0"/>
        <w:ind w:left="0"/>
        <w:jc w:val="both"/>
      </w:pPr>
      <w:r>
        <w:rPr>
          <w:rFonts w:ascii="Times New Roman"/>
          <w:b w:val="false"/>
          <w:i w:val="false"/>
          <w:color w:val="000000"/>
          <w:sz w:val="28"/>
        </w:rPr>
        <w:t>
      2) жиналыс мүшелерінің саны және тізімі;</w:t>
      </w:r>
    </w:p>
    <w:bookmarkEnd w:id="22"/>
    <w:bookmarkStart w:name="z31" w:id="23"/>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3"/>
    <w:bookmarkStart w:name="z32" w:id="24"/>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4"/>
    <w:bookmarkStart w:name="z33" w:id="2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5"/>
    <w:bookmarkStart w:name="z34" w:id="2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26"/>
    <w:bookmarkStart w:name="z35" w:id="2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Исатай аудандық мәслихатының қарауына беріледі.</w:t>
      </w:r>
    </w:p>
    <w:bookmarkEnd w:id="27"/>
    <w:bookmarkStart w:name="z36" w:id="28"/>
    <w:p>
      <w:pPr>
        <w:spacing w:after="0"/>
        <w:ind w:left="0"/>
        <w:jc w:val="both"/>
      </w:pPr>
      <w:r>
        <w:rPr>
          <w:rFonts w:ascii="Times New Roman"/>
          <w:b w:val="false"/>
          <w:i w:val="false"/>
          <w:color w:val="000000"/>
          <w:sz w:val="28"/>
        </w:rPr>
        <w:t>
      13. Жиналыс қабылдаған шешімдерді ауылдық округ әкімі бес жұмыс күнінен аспайтын мерзімде қарайды.</w:t>
      </w:r>
    </w:p>
    <w:bookmarkEnd w:id="28"/>
    <w:bookmarkStart w:name="z37" w:id="29"/>
    <w:p>
      <w:pPr>
        <w:spacing w:after="0"/>
        <w:ind w:left="0"/>
        <w:jc w:val="both"/>
      </w:pPr>
      <w:r>
        <w:rPr>
          <w:rFonts w:ascii="Times New Roman"/>
          <w:b w:val="false"/>
          <w:i w:val="false"/>
          <w:color w:val="000000"/>
          <w:sz w:val="28"/>
        </w:rPr>
        <w:t>
      Әкім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29"/>
    <w:bookmarkStart w:name="z38" w:id="3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Исатай аудандық мәслихатының отырысында алдын ала талқылаудан соң шешеді.".</w:t>
      </w:r>
    </w:p>
    <w:bookmarkEnd w:id="30"/>
    <w:bookmarkStart w:name="z39" w:id="3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Исатай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