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86ed" w14:textId="71f8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2020 жылғы 23 желтоқсандағы № LХІII-2 "2021-2023 жылдарға арналған Қызылқоға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2021 жылғы 5 тамыздағы № 6-1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Қызылқоға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аудандық мәслихатының "2021-2023 жылдарға арналған Қызылқоға ауданының ауылдық округтерінің бюджеттерін бекіту туралы" 2020 жылғы 23 желтоқсандағы № LХІII-2 (нормативтік құқықтық актілердің мемлекеттік тіркеу тізімінде болып № 4861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Миялы ауылдық округінің бюджеті тиісінше 1, 2 және 3-қосымшаларға сәйкес, оның iшiнде 2021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236 431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10 696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224 735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253 194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- 16 763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16 763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16 763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Ойыл ауылдық округінің бюджеті тиісінше 4, 5 және 6-қосымшаларға сәйкес, оның iшiнде 2021 жылға мынадай көлемде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91 210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2 066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88 551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92 342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- 1 132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1 132 теңге: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1 132 теңге."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Тасшағыл ауылдық округінің бюджеті тиісінше 7, 8 және 9-қосымшаларға сәйкес, оның iшiнде 2021 жылға мынадай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69 258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1 896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66 862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70 105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- 847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847 теңге: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847 теңге.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Сағыз ауылдық округінің бюджеті тиісінше 10, 11 және 12-қосымшаларға сәйкес, оның iшiнде 2021 жылға мынадай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238 604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9 043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269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228 792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254 267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- 15 663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15 663 теңге: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15 663 теңге."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Мұқыр ауылдық округінің бюджеті тиісінше 13, 14 және 15-қосымшаларға сәйкес, оның iшiнде 2021 жылға мынадай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73 221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7 620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115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64 986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75 609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- 2 388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2 388 теңге: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2 388 теңге."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Көздіғара ауылдық округінің бюджеті тиісінше 16, 17 және 18-қосымшаларға сәйкес, оның iшiнде 2021 жылға мынадай көлемдерде бекітілсін: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96 089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1 729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93 860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97 299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- 1 210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1 210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1 210 теңге."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Қызылқоға ауылдық округінің бюджеті тиісінше 19, 20 және 21-қосымшаларға сәйкес, оның iшiнде 2021 жылға мынадай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52 340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1 596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146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50 598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53 409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- 1 069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1 069 теңге: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1 069 теңге."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Жамбыл ауылдық округінің бюджеті тиісінше 22, 23 және 24-қосымшаларға сәйкес, оның iшiнде 2021 жылға мынадай көлемдерде бекітілсін: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57 982 мың теңге, оның ішінде: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1 346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56 136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58 129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- 147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147 теңге: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147 теңге."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Жангелдин ауылдық округінің бюджеті тиісінше 25, 26 және 27-қосымшаларға сәйкес, оның iшiнде 2021 жылға мынадай көлемдерде бекітілсін: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81 111 мың теңге, оның ішінде: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1 574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79 037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82 360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- 1 249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1 249 теңге: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1 249 теңге."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Тайсойған ауылдық округінің бюджеті тиісінше 28, 29 және 30-қосымшаларға сәйкес, оның iшiнде 2021 жылға мынадай көлемдерде бекітілсін: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41 816 мың теңге, оның ішінде: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1 292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40 291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42 055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- 239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239 теңге: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239 теңге."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енгiзiледi.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Аққайнанов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 № LXІII-2 шешіміне 1 қосымша</w:t>
            </w:r>
          </w:p>
        </w:tc>
      </w:tr>
    </w:tbl>
    <w:bookmarkStart w:name="z20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Миялы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185"/>
        <w:gridCol w:w="197"/>
        <w:gridCol w:w="560"/>
        <w:gridCol w:w="38"/>
        <w:gridCol w:w="38"/>
        <w:gridCol w:w="38"/>
        <w:gridCol w:w="1111"/>
        <w:gridCol w:w="603"/>
        <w:gridCol w:w="611"/>
        <w:gridCol w:w="12"/>
        <w:gridCol w:w="2"/>
        <w:gridCol w:w="2"/>
        <w:gridCol w:w="2"/>
        <w:gridCol w:w="1981"/>
        <w:gridCol w:w="2"/>
        <w:gridCol w:w="3657"/>
        <w:gridCol w:w="2359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 № LXІII-2 шешіміне 4 қосымша</w:t>
            </w:r>
          </w:p>
        </w:tc>
      </w:tr>
    </w:tbl>
    <w:bookmarkStart w:name="z20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Ойыл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294"/>
        <w:gridCol w:w="582"/>
        <w:gridCol w:w="15"/>
        <w:gridCol w:w="15"/>
        <w:gridCol w:w="15"/>
        <w:gridCol w:w="15"/>
        <w:gridCol w:w="1210"/>
        <w:gridCol w:w="1257"/>
        <w:gridCol w:w="12"/>
        <w:gridCol w:w="2"/>
        <w:gridCol w:w="7"/>
        <w:gridCol w:w="7"/>
        <w:gridCol w:w="1487"/>
        <w:gridCol w:w="932"/>
        <w:gridCol w:w="2"/>
        <w:gridCol w:w="3407"/>
        <w:gridCol w:w="2107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 № LXІII-2 шешіміне 7 қосымша</w:t>
            </w:r>
          </w:p>
        </w:tc>
      </w:tr>
    </w:tbl>
    <w:bookmarkStart w:name="z20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Тасшағыл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294"/>
        <w:gridCol w:w="582"/>
        <w:gridCol w:w="15"/>
        <w:gridCol w:w="15"/>
        <w:gridCol w:w="15"/>
        <w:gridCol w:w="15"/>
        <w:gridCol w:w="1210"/>
        <w:gridCol w:w="1257"/>
        <w:gridCol w:w="12"/>
        <w:gridCol w:w="2"/>
        <w:gridCol w:w="7"/>
        <w:gridCol w:w="7"/>
        <w:gridCol w:w="1487"/>
        <w:gridCol w:w="932"/>
        <w:gridCol w:w="2"/>
        <w:gridCol w:w="3407"/>
        <w:gridCol w:w="2107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23 желтоқсандағы № LXІII-2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1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Сағыз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287"/>
        <w:gridCol w:w="566"/>
        <w:gridCol w:w="14"/>
        <w:gridCol w:w="14"/>
        <w:gridCol w:w="14"/>
        <w:gridCol w:w="14"/>
        <w:gridCol w:w="1178"/>
        <w:gridCol w:w="1224"/>
        <w:gridCol w:w="12"/>
        <w:gridCol w:w="2"/>
        <w:gridCol w:w="7"/>
        <w:gridCol w:w="7"/>
        <w:gridCol w:w="1448"/>
        <w:gridCol w:w="908"/>
        <w:gridCol w:w="2"/>
        <w:gridCol w:w="3316"/>
        <w:gridCol w:w="2377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254 267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23 желтоқсандағы № LXІII-2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1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Мұқыр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294"/>
        <w:gridCol w:w="582"/>
        <w:gridCol w:w="15"/>
        <w:gridCol w:w="15"/>
        <w:gridCol w:w="15"/>
        <w:gridCol w:w="15"/>
        <w:gridCol w:w="1210"/>
        <w:gridCol w:w="1257"/>
        <w:gridCol w:w="12"/>
        <w:gridCol w:w="2"/>
        <w:gridCol w:w="7"/>
        <w:gridCol w:w="7"/>
        <w:gridCol w:w="1487"/>
        <w:gridCol w:w="932"/>
        <w:gridCol w:w="2"/>
        <w:gridCol w:w="3407"/>
        <w:gridCol w:w="2107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23 желтоқсандағы № LXІII-2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1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Көздіғара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294"/>
        <w:gridCol w:w="582"/>
        <w:gridCol w:w="15"/>
        <w:gridCol w:w="15"/>
        <w:gridCol w:w="15"/>
        <w:gridCol w:w="15"/>
        <w:gridCol w:w="1210"/>
        <w:gridCol w:w="1257"/>
        <w:gridCol w:w="12"/>
        <w:gridCol w:w="2"/>
        <w:gridCol w:w="7"/>
        <w:gridCol w:w="7"/>
        <w:gridCol w:w="1487"/>
        <w:gridCol w:w="932"/>
        <w:gridCol w:w="2"/>
        <w:gridCol w:w="3407"/>
        <w:gridCol w:w="2107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23 желтоқсандағы № LXІII-2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1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Қызылқоға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294"/>
        <w:gridCol w:w="582"/>
        <w:gridCol w:w="15"/>
        <w:gridCol w:w="15"/>
        <w:gridCol w:w="15"/>
        <w:gridCol w:w="15"/>
        <w:gridCol w:w="1210"/>
        <w:gridCol w:w="1257"/>
        <w:gridCol w:w="12"/>
        <w:gridCol w:w="2"/>
        <w:gridCol w:w="7"/>
        <w:gridCol w:w="7"/>
        <w:gridCol w:w="1487"/>
        <w:gridCol w:w="932"/>
        <w:gridCol w:w="2"/>
        <w:gridCol w:w="3407"/>
        <w:gridCol w:w="2107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23 желтоқсандағы № LXІII-2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2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294"/>
        <w:gridCol w:w="582"/>
        <w:gridCol w:w="15"/>
        <w:gridCol w:w="15"/>
        <w:gridCol w:w="15"/>
        <w:gridCol w:w="15"/>
        <w:gridCol w:w="1210"/>
        <w:gridCol w:w="1257"/>
        <w:gridCol w:w="12"/>
        <w:gridCol w:w="2"/>
        <w:gridCol w:w="7"/>
        <w:gridCol w:w="7"/>
        <w:gridCol w:w="1487"/>
        <w:gridCol w:w="932"/>
        <w:gridCol w:w="2"/>
        <w:gridCol w:w="3407"/>
        <w:gridCol w:w="2107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тамыздағы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23 желтоқсандағы № LXІII-2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2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Жангелдин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294"/>
        <w:gridCol w:w="582"/>
        <w:gridCol w:w="15"/>
        <w:gridCol w:w="15"/>
        <w:gridCol w:w="15"/>
        <w:gridCol w:w="15"/>
        <w:gridCol w:w="1210"/>
        <w:gridCol w:w="1257"/>
        <w:gridCol w:w="12"/>
        <w:gridCol w:w="2"/>
        <w:gridCol w:w="7"/>
        <w:gridCol w:w="7"/>
        <w:gridCol w:w="1487"/>
        <w:gridCol w:w="932"/>
        <w:gridCol w:w="2"/>
        <w:gridCol w:w="3407"/>
        <w:gridCol w:w="2107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23 желтоқсандағы № LXІII-2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229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Тайсойған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294"/>
        <w:gridCol w:w="582"/>
        <w:gridCol w:w="15"/>
        <w:gridCol w:w="15"/>
        <w:gridCol w:w="15"/>
        <w:gridCol w:w="15"/>
        <w:gridCol w:w="1210"/>
        <w:gridCol w:w="1257"/>
        <w:gridCol w:w="12"/>
        <w:gridCol w:w="2"/>
        <w:gridCol w:w="7"/>
        <w:gridCol w:w="7"/>
        <w:gridCol w:w="1487"/>
        <w:gridCol w:w="932"/>
        <w:gridCol w:w="2"/>
        <w:gridCol w:w="3407"/>
        <w:gridCol w:w="2107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