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b6b8" w14:textId="b30b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2020 жылғы 23 желтоқсандағы № LХІII-2 "2021-2023 жылдарға арналған Қызылқоға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2021 жылғы 10 желтоқсандағы № 11-1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Қызылқоға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аудандық мәслихатының "2021-2023 жылдарға арналған Қызылқоға ауданының ауылдық округтерінің бюджеттерін бекіту туралы" 2020 жылғы 23 желтоқсандағы № LХІII-2 (нормативтік құқықтық актілердің мемлекеттік тіркеу тізімінде болып № 4861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Миялы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2021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244 181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11 696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232 485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260 944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- 16 763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16 763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16 763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2021-2023 жылдарға арналған Ойыл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2021 жылға мынадай көлемде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99 676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2 566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97 017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100 808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- 1 132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1 132 теңге: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1 132 теңге."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2021-2023 жылдарға арналған Тасшағыл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2021 жылға мынадай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66 125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2 396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63 729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66 972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- 847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847 теңге: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847 теңге.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2021-2023 жылдарға арналған Сағыз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2021 жылға мынадай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208 828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9 543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269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199 016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224 491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- 15 663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15 663 теңге: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15 663 теңге."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2021-2023 жылдарға арналған Мұқыр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2021 жылға мынадай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76 575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8 207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68 340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78 963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- 2 388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2 388 теңге: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2 388 теңге."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2021-2023 жылдарға арналған Көздіғара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2021 жылға мынадай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102 334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2 229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100 105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103 544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- 1 210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1 210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1 210 теңге."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2021-2023 жылдарға арналған Қызылқоға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2021 жылға мынадай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55 112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1 563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179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53 370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56 181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- 1 069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1 069 теңге: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1 069 теңге."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2021-2023 жылдарға арналған Жамбыл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2021 жылға мынадай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57 127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1 846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55 281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57 274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- 147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147 теңге: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147 теңге."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2021-2023 жылдарға арналған Жангелдин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2021 жылға мынадай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82 128 мың теңге, оның ішінде: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2 074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80 054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83 377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- 1 249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1 249 теңге: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1 249 теңге."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2021-2023 жылдарға арналған Тайсойған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2021 жылға мынадай көлемдерде бекітілсін: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41 942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1 488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40 417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42 181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- 239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239 теңге: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239 теңге."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енгiзiледi.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Аққайнанов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10 желтоқсандағы № 11-1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23 желтоқсандағы № LXІII-2 шешіміне 1 қосымша</w:t>
            </w:r>
          </w:p>
        </w:tc>
      </w:tr>
    </w:tbl>
    <w:bookmarkStart w:name="z20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Миялы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10 желтоқсандағы № 11-1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23 желтоқсандағы № LXІII-2 шешіміне 4 қосымша</w:t>
            </w:r>
          </w:p>
        </w:tc>
      </w:tr>
    </w:tbl>
    <w:bookmarkStart w:name="z20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Ойыл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10 желтоқсандағы № 11-1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23 желтоқсандағы № LXІII-2 шешіміне 7 қосымша</w:t>
            </w:r>
          </w:p>
        </w:tc>
      </w:tr>
    </w:tbl>
    <w:bookmarkStart w:name="z20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Тасшағыл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10 желтоқсандағы № 11-1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23 желтоқсандағы № LXІII-2 шешіміне 10 қосымша</w:t>
            </w:r>
          </w:p>
        </w:tc>
      </w:tr>
    </w:tbl>
    <w:bookmarkStart w:name="z21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Сағыз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10 желтоқсандағы № 11-1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23 желтоқсандағы № LXІII-2 шешіміне 13 қосымша</w:t>
            </w:r>
          </w:p>
        </w:tc>
      </w:tr>
    </w:tbl>
    <w:bookmarkStart w:name="z21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Мұқыр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76 575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10 желтоқсандағы № 11-1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23 желтоқсандағы № LXІII-2 шешіміне 16 қосымша</w:t>
            </w:r>
          </w:p>
        </w:tc>
      </w:tr>
    </w:tbl>
    <w:bookmarkStart w:name="z21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Көздіғара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10 желтоқсандағы № 11-1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23 желтоқсандағы № LXІII-2 шешіміне 19 қосымша</w:t>
            </w:r>
          </w:p>
        </w:tc>
      </w:tr>
    </w:tbl>
    <w:bookmarkStart w:name="z21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Қызылқоға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10 желтоқсандағы № 11-1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23 желтоқсандағы № LXІII-2 шешіміне 22 қосымша</w:t>
            </w:r>
          </w:p>
        </w:tc>
      </w:tr>
    </w:tbl>
    <w:bookmarkStart w:name="z22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LXІII-2 шешіміне 25 қосымша</w:t>
            </w:r>
          </w:p>
        </w:tc>
      </w:tr>
    </w:tbl>
    <w:bookmarkStart w:name="z229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Жангелдин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10 желтоқсандағы № 11-1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2020 жылғы 23 желтоқсандағы № LXІII-2 шешіміне 28 қосымша</w:t>
            </w:r>
          </w:p>
        </w:tc>
      </w:tr>
    </w:tbl>
    <w:bookmarkStart w:name="z232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Тайсойған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