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21e" w14:textId="aed1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29 желтоқсандағы № 454-VІ "2021-2023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18 қазандағы № 59-VII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2020 жылғы 29 желтоқсандағы № 454-VІ "2021-2023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4859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Жарсуат ауылдық округінің бюджеті тиісінше 1, 2 және 3 – қосымшаларға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122 278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118 468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124 003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1 725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2021-2023 жылдарға арналған Өрлік ауылдық округінің бюджеті тиісінше 4, 5 және 6 – қосымшаларға сәйкес, оның ішінде 2021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285 218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280 243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286 623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2021-2023 жылдарға арналған Көктоғай ауылдық округінің бюджеті тиісінше 7, 8 және 9 – қосымшаларға сәйкес, оның ішінде 2021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92 035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86 580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93 216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2021-2023 жылдарға арналған Елтай ауылдық округінің бюджеті тиісінше 10, 11 және 12 – қосымшаларға сәйкес, оның ішінде 2021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106 399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101 019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107 906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2021-2023 жылдарға арналған Есбол ауылдық округінің бюджеті тиісінше 13,14 және 15 – қосымшаларға сәйкес, оның ішінде 2021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330 163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322 693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333 578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- 3 415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2021-2023 жылдарға арналған Индербор кентінің бюджеті тиісінше 16, 17 және 18 – қосымшаларға сәйкес, оның ішінде 2021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648 337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45 074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603 263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653 810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- 5 473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5 473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5 473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2021-2023 жылдарға арналған Бөдене ауылдық округінің бюджеті тиісінше 19, 20 және 21 – қосымшаларға сәйкес, оның ішінде 2021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92 588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90 654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93 474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- 886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 мың теңге, оның ішінде: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886 мың теңге.".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18 қазандағы № 59-VII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1-қосымша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2021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50 568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50 168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18 қазандағы № 59-VII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4-қосымша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2021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280 243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280 243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6 232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59"/>
        <w:gridCol w:w="4260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18 қазандағы № 59-VII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7-қосымша</w:t>
            </w:r>
          </w:p>
        </w:tc>
      </w:tr>
    </w:tbl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2021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20 381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59"/>
        <w:gridCol w:w="4260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18 қазандағы № 59-VII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10-қосымша</w:t>
            </w:r>
          </w:p>
        </w:tc>
      </w:tr>
    </w:tbl>
    <w:bookmarkStart w:name="z16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2021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18 қазандағы № 59-VII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13-қосымша</w:t>
            </w:r>
          </w:p>
        </w:tc>
      </w:tr>
    </w:tbl>
    <w:bookmarkStart w:name="z1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2021 жылға арналған бюджеті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330 163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18 қазандағы № 59-VII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16-қосымша</w:t>
            </w:r>
          </w:p>
        </w:tc>
      </w:tr>
    </w:tbl>
    <w:bookmarkStart w:name="z17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2021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59"/>
        <w:gridCol w:w="4260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18 қазандағы № 59-VII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19-қосымша</w:t>
            </w:r>
          </w:p>
        </w:tc>
      </w:tr>
    </w:tbl>
    <w:bookmarkStart w:name="z17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2021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171"/>
        <w:gridCol w:w="1171"/>
        <w:gridCol w:w="4712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