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d215" w14:textId="5edd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2018 жылғы 22 мамырдағы № 200-VI "Индер ауданының Индербор кенті және ауылдық округтердегі қоғамдастық жиналыстарының регламенттерін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2021 жылғы 7 желтоқсандағы № 65-VII шешімі. Күші жойылды - Атырау облысы Индер аудандық мәслихатының 2023 жылғы 30 қарашадағы № 51-VІII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30.11.2023 № </w:t>
      </w:r>
      <w:r>
        <w:rPr>
          <w:rFonts w:ascii="Times New Roman"/>
          <w:b w:val="false"/>
          <w:i w:val="false"/>
          <w:color w:val="ff0000"/>
          <w:sz w:val="28"/>
        </w:rPr>
        <w:t>51-VІII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2018 жылғы 22 мамырдағы № 200-VI "Индер ауданының Индербор кенті және ауылдық округтердегі қоғамдастық жиналыстарының регламенттерін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4168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(Ш. Альмурзиев)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2021 жылғы 07 желтоқсандағы</w:t>
            </w:r>
            <w:r>
              <w:br/>
            </w:r>
            <w:r>
              <w:rPr>
                <w:rFonts w:ascii="Times New Roman"/>
                <w:b w:val="false"/>
                <w:i w:val="false"/>
                <w:color w:val="000000"/>
                <w:sz w:val="20"/>
              </w:rPr>
              <w:t>№ 65-VIІ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200-VI шешіміне 1 қосымша</w:t>
            </w:r>
          </w:p>
        </w:tc>
      </w:tr>
    </w:tbl>
    <w:bookmarkStart w:name="z12" w:id="5"/>
    <w:p>
      <w:pPr>
        <w:spacing w:after="0"/>
        <w:ind w:left="0"/>
        <w:jc w:val="left"/>
      </w:pPr>
      <w:r>
        <w:rPr>
          <w:rFonts w:ascii="Times New Roman"/>
          <w:b/>
          <w:i w:val="false"/>
          <w:color w:val="000000"/>
        </w:rPr>
        <w:t xml:space="preserve"> Индербор кетінің жергілікті қоғамдастық жиналысының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Индербор кентінің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7"/>
    <w:bookmarkStart w:name="z15"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6"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7"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8" w:id="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
    <w:bookmarkStart w:name="z19"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1" w:id="14"/>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14"/>
    <w:bookmarkStart w:name="z22" w:id="1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
    <w:bookmarkStart w:name="z23" w:id="1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Индербор кенті (бұдан әрі-кент) халқының жалпы санына байланысты айқындалады:</w:t>
      </w:r>
    </w:p>
    <w:bookmarkEnd w:id="16"/>
    <w:bookmarkStart w:name="z24" w:id="17"/>
    <w:p>
      <w:pPr>
        <w:spacing w:after="0"/>
        <w:ind w:left="0"/>
        <w:jc w:val="both"/>
      </w:pPr>
      <w:r>
        <w:rPr>
          <w:rFonts w:ascii="Times New Roman"/>
          <w:b w:val="false"/>
          <w:i w:val="false"/>
          <w:color w:val="000000"/>
          <w:sz w:val="28"/>
        </w:rPr>
        <w:t>
      1) 15-20 мың халық – жиналыстың 16-20 мүшесі;</w:t>
      </w:r>
    </w:p>
    <w:bookmarkEnd w:id="17"/>
    <w:bookmarkStart w:name="z25" w:id="1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26" w:id="19"/>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27"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28" w:id="2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1"/>
    <w:bookmarkStart w:name="z29"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0" w:id="23"/>
    <w:p>
      <w:pPr>
        <w:spacing w:after="0"/>
        <w:ind w:left="0"/>
        <w:jc w:val="both"/>
      </w:pPr>
      <w:r>
        <w:rPr>
          <w:rFonts w:ascii="Times New Roman"/>
          <w:b w:val="false"/>
          <w:i w:val="false"/>
          <w:color w:val="000000"/>
          <w:sz w:val="28"/>
        </w:rPr>
        <w:t>
      Индербор кенті (бұдан әрі-кент) бюджетінің жобасын және бюджеттің атқарылуы туралы есепті келісу;</w:t>
      </w:r>
    </w:p>
    <w:bookmarkEnd w:id="23"/>
    <w:bookmarkStart w:name="z31"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24"/>
    <w:bookmarkStart w:name="z32" w:id="25"/>
    <w:p>
      <w:pPr>
        <w:spacing w:after="0"/>
        <w:ind w:left="0"/>
        <w:jc w:val="both"/>
      </w:pPr>
      <w:r>
        <w:rPr>
          <w:rFonts w:ascii="Times New Roman"/>
          <w:b w:val="false"/>
          <w:i w:val="false"/>
          <w:color w:val="000000"/>
          <w:sz w:val="28"/>
        </w:rPr>
        <w:t>
      "Индербор кенті әкімінің аппараты" мемлекеттік мекемесі (бұдан әрі-әкім аппараты) кенттің коммуналдық меншігін (жергілікті өзін-өзі басқарудың коммуналдық меншігін) басқару жөніндегі кент аппаратының шешімдерін келісу;</w:t>
      </w:r>
    </w:p>
    <w:bookmarkEnd w:id="25"/>
    <w:bookmarkStart w:name="z33" w:id="26"/>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26"/>
    <w:bookmarkStart w:name="z34" w:id="27"/>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7"/>
    <w:bookmarkStart w:name="z35" w:id="28"/>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8"/>
    <w:bookmarkStart w:name="z36" w:id="2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9"/>
    <w:bookmarkStart w:name="z37" w:id="3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кент әкіміне кандидат ретінде тіркеу үшін аудандық сайлау комиссиясына одан әрі енгізу үшін аудан әкімінің кент әкімі лауазымына ұсынған кандидатураларын келісу;</w:t>
      </w:r>
    </w:p>
    <w:bookmarkEnd w:id="31"/>
    <w:bookmarkStart w:name="z39" w:id="32"/>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32"/>
    <w:bookmarkStart w:name="z40"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1"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2" w:id="35"/>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тоқсанына кемінде бір рет шақырылады және өткізіледі.</w:t>
      </w:r>
    </w:p>
    <w:bookmarkEnd w:id="35"/>
    <w:bookmarkStart w:name="z43"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4"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5" w:id="3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6"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7"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8"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9"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0"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1" w:id="44"/>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44"/>
    <w:bookmarkStart w:name="z52"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3"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4"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5"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6"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49"/>
    <w:bookmarkStart w:name="z57"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58"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9"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0"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1"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2"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3"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56"/>
    <w:bookmarkStart w:name="z64"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5"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6"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67"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8"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69"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0" w:id="6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3"/>
    <w:bookmarkStart w:name="z71"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64"/>
    <w:bookmarkStart w:name="z72" w:id="65"/>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65"/>
    <w:bookmarkStart w:name="z73" w:id="66"/>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66"/>
    <w:bookmarkStart w:name="z74" w:id="6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7"/>
    <w:bookmarkStart w:name="z75" w:id="6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аудан әкім шешеді.</w:t>
      </w:r>
    </w:p>
    <w:bookmarkEnd w:id="68"/>
    <w:bookmarkStart w:name="z76" w:id="69"/>
    <w:p>
      <w:pPr>
        <w:spacing w:after="0"/>
        <w:ind w:left="0"/>
        <w:jc w:val="both"/>
      </w:pPr>
      <w:r>
        <w:rPr>
          <w:rFonts w:ascii="Times New Roman"/>
          <w:b w:val="false"/>
          <w:i w:val="false"/>
          <w:color w:val="000000"/>
          <w:sz w:val="28"/>
        </w:rPr>
        <w:t>
      Кент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7" w:id="7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70"/>
    <w:bookmarkStart w:name="z78"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71"/>
    <w:bookmarkStart w:name="z79" w:id="72"/>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72"/>
    <w:bookmarkStart w:name="z80" w:id="7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3"/>
    <w:bookmarkStart w:name="z81"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2"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5"/>
    <w:bookmarkStart w:name="z83"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2021 жылғы 07 желтоқсандағы</w:t>
            </w:r>
            <w:r>
              <w:br/>
            </w:r>
            <w:r>
              <w:rPr>
                <w:rFonts w:ascii="Times New Roman"/>
                <w:b w:val="false"/>
                <w:i w:val="false"/>
                <w:color w:val="000000"/>
                <w:sz w:val="20"/>
              </w:rPr>
              <w:t xml:space="preserve">№ 65-VIІ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200-VI шешіміне 2 қосымша</w:t>
            </w:r>
          </w:p>
        </w:tc>
      </w:tr>
    </w:tbl>
    <w:bookmarkStart w:name="z86" w:id="77"/>
    <w:p>
      <w:pPr>
        <w:spacing w:after="0"/>
        <w:ind w:left="0"/>
        <w:jc w:val="left"/>
      </w:pPr>
      <w:r>
        <w:rPr>
          <w:rFonts w:ascii="Times New Roman"/>
          <w:b/>
          <w:i w:val="false"/>
          <w:color w:val="000000"/>
        </w:rPr>
        <w:t xml:space="preserve"> Есбол ауылдық округінің жергілікті қоғамдастық жиналысының регламенті</w:t>
      </w:r>
    </w:p>
    <w:bookmarkEnd w:id="77"/>
    <w:bookmarkStart w:name="z87" w:id="78"/>
    <w:p>
      <w:pPr>
        <w:spacing w:after="0"/>
        <w:ind w:left="0"/>
        <w:jc w:val="left"/>
      </w:pPr>
      <w:r>
        <w:rPr>
          <w:rFonts w:ascii="Times New Roman"/>
          <w:b/>
          <w:i w:val="false"/>
          <w:color w:val="000000"/>
        </w:rPr>
        <w:t xml:space="preserve"> 1-тарау. Жалпы ережелер</w:t>
      </w:r>
    </w:p>
    <w:bookmarkEnd w:id="78"/>
    <w:bookmarkStart w:name="z88" w:id="79"/>
    <w:p>
      <w:pPr>
        <w:spacing w:after="0"/>
        <w:ind w:left="0"/>
        <w:jc w:val="both"/>
      </w:pPr>
      <w:r>
        <w:rPr>
          <w:rFonts w:ascii="Times New Roman"/>
          <w:b w:val="false"/>
          <w:i w:val="false"/>
          <w:color w:val="000000"/>
          <w:sz w:val="28"/>
        </w:rPr>
        <w:t xml:space="preserve">
      1. Осы Есбол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79"/>
    <w:bookmarkStart w:name="z89" w:id="80"/>
    <w:p>
      <w:pPr>
        <w:spacing w:after="0"/>
        <w:ind w:left="0"/>
        <w:jc w:val="both"/>
      </w:pPr>
      <w:r>
        <w:rPr>
          <w:rFonts w:ascii="Times New Roman"/>
          <w:b w:val="false"/>
          <w:i w:val="false"/>
          <w:color w:val="000000"/>
          <w:sz w:val="28"/>
        </w:rPr>
        <w:t>
      2. Осы Регламентте қолданылатын негізгі ұғымдар:</w:t>
      </w:r>
    </w:p>
    <w:bookmarkEnd w:id="80"/>
    <w:bookmarkStart w:name="z90" w:id="8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1"/>
    <w:bookmarkStart w:name="z91" w:id="8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2"/>
    <w:bookmarkStart w:name="z92" w:id="83"/>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3"/>
    <w:bookmarkStart w:name="z93" w:id="84"/>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4"/>
    <w:bookmarkStart w:name="z94" w:id="8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5"/>
    <w:bookmarkStart w:name="z95" w:id="86"/>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86"/>
    <w:bookmarkStart w:name="z96" w:id="8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7"/>
    <w:bookmarkStart w:name="z97" w:id="8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Есбол ауылдық округі (бұдан әрі-ауылдық округ) халқының жалпы санына байланысты айқындалады:</w:t>
      </w:r>
    </w:p>
    <w:bookmarkEnd w:id="88"/>
    <w:bookmarkStart w:name="z98" w:id="89"/>
    <w:p>
      <w:pPr>
        <w:spacing w:after="0"/>
        <w:ind w:left="0"/>
        <w:jc w:val="both"/>
      </w:pPr>
      <w:r>
        <w:rPr>
          <w:rFonts w:ascii="Times New Roman"/>
          <w:b w:val="false"/>
          <w:i w:val="false"/>
          <w:color w:val="000000"/>
          <w:sz w:val="28"/>
        </w:rPr>
        <w:t>
      1) 10 мың халыққа дейін – жиналыстың 5-10 мүшесі;</w:t>
      </w:r>
    </w:p>
    <w:bookmarkEnd w:id="89"/>
    <w:bookmarkStart w:name="z99" w:id="9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0"/>
    <w:bookmarkStart w:name="z100" w:id="9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91"/>
    <w:bookmarkStart w:name="z101" w:id="9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2"/>
    <w:bookmarkStart w:name="z102" w:id="9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93"/>
    <w:bookmarkStart w:name="z103" w:id="9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4"/>
    <w:bookmarkStart w:name="z104" w:id="95"/>
    <w:p>
      <w:pPr>
        <w:spacing w:after="0"/>
        <w:ind w:left="0"/>
        <w:jc w:val="both"/>
      </w:pPr>
      <w:r>
        <w:rPr>
          <w:rFonts w:ascii="Times New Roman"/>
          <w:b w:val="false"/>
          <w:i w:val="false"/>
          <w:color w:val="000000"/>
          <w:sz w:val="28"/>
        </w:rPr>
        <w:t>
      Есбол ауылдық округі (бұдан әрі-ауылдық) бюджетінің жобасын және бюджеттің атқарылуы туралы есепті келісу;</w:t>
      </w:r>
    </w:p>
    <w:bookmarkEnd w:id="95"/>
    <w:bookmarkStart w:name="z105" w:id="9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96"/>
    <w:bookmarkStart w:name="z106" w:id="97"/>
    <w:p>
      <w:pPr>
        <w:spacing w:after="0"/>
        <w:ind w:left="0"/>
        <w:jc w:val="both"/>
      </w:pPr>
      <w:r>
        <w:rPr>
          <w:rFonts w:ascii="Times New Roman"/>
          <w:b w:val="false"/>
          <w:i w:val="false"/>
          <w:color w:val="000000"/>
          <w:sz w:val="28"/>
        </w:rPr>
        <w:t>
      "Есбол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97"/>
    <w:bookmarkStart w:name="z107" w:id="9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98"/>
    <w:bookmarkStart w:name="z108" w:id="9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9"/>
    <w:bookmarkStart w:name="z109" w:id="10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0"/>
    <w:bookmarkStart w:name="z110" w:id="10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01"/>
    <w:bookmarkStart w:name="z111" w:id="102"/>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02"/>
    <w:bookmarkStart w:name="z112" w:id="103"/>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103"/>
    <w:bookmarkStart w:name="z113" w:id="10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04"/>
    <w:bookmarkStart w:name="z114" w:id="10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5"/>
    <w:bookmarkStart w:name="z115" w:id="10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06"/>
    <w:bookmarkStart w:name="z116" w:id="107"/>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107"/>
    <w:bookmarkStart w:name="z117" w:id="10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08"/>
    <w:bookmarkStart w:name="z118" w:id="10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9"/>
    <w:bookmarkStart w:name="z119" w:id="11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0"/>
    <w:bookmarkStart w:name="z120" w:id="11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11"/>
    <w:bookmarkStart w:name="z121" w:id="11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2"/>
    <w:bookmarkStart w:name="z122" w:id="1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3"/>
    <w:bookmarkStart w:name="z123" w:id="1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14"/>
    <w:bookmarkStart w:name="z124" w:id="1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5"/>
    <w:bookmarkStart w:name="z125" w:id="11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16"/>
    <w:bookmarkStart w:name="z126" w:id="1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7"/>
    <w:bookmarkStart w:name="z127" w:id="11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8"/>
    <w:bookmarkStart w:name="z128" w:id="119"/>
    <w:p>
      <w:pPr>
        <w:spacing w:after="0"/>
        <w:ind w:left="0"/>
        <w:jc w:val="both"/>
      </w:pPr>
      <w:r>
        <w:rPr>
          <w:rFonts w:ascii="Times New Roman"/>
          <w:b w:val="false"/>
          <w:i w:val="false"/>
          <w:color w:val="000000"/>
          <w:sz w:val="28"/>
        </w:rPr>
        <w:t>
      Жиналысты шақырудың күн тәртібін жиналыс бекітеді.</w:t>
      </w:r>
    </w:p>
    <w:bookmarkEnd w:id="119"/>
    <w:bookmarkStart w:name="z129" w:id="12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0"/>
    <w:bookmarkStart w:name="z130" w:id="12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121"/>
    <w:bookmarkStart w:name="z131" w:id="12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22"/>
    <w:bookmarkStart w:name="z132" w:id="12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3"/>
    <w:bookmarkStart w:name="z133" w:id="12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4"/>
    <w:bookmarkStart w:name="z134" w:id="12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5"/>
    <w:bookmarkStart w:name="z135" w:id="12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6"/>
    <w:bookmarkStart w:name="z136" w:id="12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7"/>
    <w:bookmarkStart w:name="z137" w:id="12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128"/>
    <w:bookmarkStart w:name="z138" w:id="12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9"/>
    <w:bookmarkStart w:name="z139" w:id="130"/>
    <w:p>
      <w:pPr>
        <w:spacing w:after="0"/>
        <w:ind w:left="0"/>
        <w:jc w:val="both"/>
      </w:pPr>
      <w:r>
        <w:rPr>
          <w:rFonts w:ascii="Times New Roman"/>
          <w:b w:val="false"/>
          <w:i w:val="false"/>
          <w:color w:val="000000"/>
          <w:sz w:val="28"/>
        </w:rPr>
        <w:t>
      Жиналыстың шешімі хаттамамен ресімделеді, онда:</w:t>
      </w:r>
    </w:p>
    <w:bookmarkEnd w:id="130"/>
    <w:bookmarkStart w:name="z140" w:id="131"/>
    <w:p>
      <w:pPr>
        <w:spacing w:after="0"/>
        <w:ind w:left="0"/>
        <w:jc w:val="both"/>
      </w:pPr>
      <w:r>
        <w:rPr>
          <w:rFonts w:ascii="Times New Roman"/>
          <w:b w:val="false"/>
          <w:i w:val="false"/>
          <w:color w:val="000000"/>
          <w:sz w:val="28"/>
        </w:rPr>
        <w:t>
      1) жиналыстың өткізілген күні мен орны;</w:t>
      </w:r>
    </w:p>
    <w:bookmarkEnd w:id="131"/>
    <w:bookmarkStart w:name="z141" w:id="132"/>
    <w:p>
      <w:pPr>
        <w:spacing w:after="0"/>
        <w:ind w:left="0"/>
        <w:jc w:val="both"/>
      </w:pPr>
      <w:r>
        <w:rPr>
          <w:rFonts w:ascii="Times New Roman"/>
          <w:b w:val="false"/>
          <w:i w:val="false"/>
          <w:color w:val="000000"/>
          <w:sz w:val="28"/>
        </w:rPr>
        <w:t>
      2) жиналыс мүшелерінің саны және тізімі;</w:t>
      </w:r>
    </w:p>
    <w:bookmarkEnd w:id="132"/>
    <w:bookmarkStart w:name="z142" w:id="13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33"/>
    <w:bookmarkStart w:name="z143" w:id="13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34"/>
    <w:bookmarkStart w:name="z144" w:id="13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5"/>
    <w:bookmarkStart w:name="z145" w:id="13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36"/>
    <w:bookmarkStart w:name="z146" w:id="13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137"/>
    <w:bookmarkStart w:name="z147" w:id="13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38"/>
    <w:bookmarkStart w:name="z148" w:id="139"/>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139"/>
    <w:bookmarkStart w:name="z149" w:id="14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bookmarkEnd w:id="140"/>
    <w:bookmarkStart w:name="z150" w:id="141"/>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41"/>
    <w:bookmarkStart w:name="z151" w:id="14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142"/>
    <w:bookmarkStart w:name="z152" w:id="14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43"/>
    <w:bookmarkStart w:name="z153" w:id="14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44"/>
    <w:bookmarkStart w:name="z154" w:id="14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45"/>
    <w:bookmarkStart w:name="z155" w:id="14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46"/>
    <w:bookmarkStart w:name="z156" w:id="14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47"/>
    <w:bookmarkStart w:name="z157" w:id="1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2021 жылғы 07 желтоқсандағы</w:t>
            </w:r>
            <w:r>
              <w:br/>
            </w:r>
            <w:r>
              <w:rPr>
                <w:rFonts w:ascii="Times New Roman"/>
                <w:b w:val="false"/>
                <w:i w:val="false"/>
                <w:color w:val="000000"/>
                <w:sz w:val="20"/>
              </w:rPr>
              <w:t>№ 65-VIІ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200-VI шешіміне 3 қосымша</w:t>
            </w:r>
          </w:p>
        </w:tc>
      </w:tr>
    </w:tbl>
    <w:bookmarkStart w:name="z160" w:id="149"/>
    <w:p>
      <w:pPr>
        <w:spacing w:after="0"/>
        <w:ind w:left="0"/>
        <w:jc w:val="left"/>
      </w:pPr>
      <w:r>
        <w:rPr>
          <w:rFonts w:ascii="Times New Roman"/>
          <w:b/>
          <w:i w:val="false"/>
          <w:color w:val="000000"/>
        </w:rPr>
        <w:t xml:space="preserve"> Көктоғай ауылдық округінің жергілікті қоғамдастық жиналысының регламенті</w:t>
      </w:r>
    </w:p>
    <w:bookmarkEnd w:id="149"/>
    <w:bookmarkStart w:name="z161" w:id="150"/>
    <w:p>
      <w:pPr>
        <w:spacing w:after="0"/>
        <w:ind w:left="0"/>
        <w:jc w:val="left"/>
      </w:pPr>
      <w:r>
        <w:rPr>
          <w:rFonts w:ascii="Times New Roman"/>
          <w:b/>
          <w:i w:val="false"/>
          <w:color w:val="000000"/>
        </w:rPr>
        <w:t xml:space="preserve"> 1-тарау. Жалпы ережелер</w:t>
      </w:r>
    </w:p>
    <w:bookmarkEnd w:id="150"/>
    <w:bookmarkStart w:name="z162" w:id="151"/>
    <w:p>
      <w:pPr>
        <w:spacing w:after="0"/>
        <w:ind w:left="0"/>
        <w:jc w:val="both"/>
      </w:pPr>
      <w:r>
        <w:rPr>
          <w:rFonts w:ascii="Times New Roman"/>
          <w:b w:val="false"/>
          <w:i w:val="false"/>
          <w:color w:val="000000"/>
          <w:sz w:val="28"/>
        </w:rPr>
        <w:t xml:space="preserve">
      1. Осы Көктоғай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151"/>
    <w:bookmarkStart w:name="z163" w:id="152"/>
    <w:p>
      <w:pPr>
        <w:spacing w:after="0"/>
        <w:ind w:left="0"/>
        <w:jc w:val="both"/>
      </w:pPr>
      <w:r>
        <w:rPr>
          <w:rFonts w:ascii="Times New Roman"/>
          <w:b w:val="false"/>
          <w:i w:val="false"/>
          <w:color w:val="000000"/>
          <w:sz w:val="28"/>
        </w:rPr>
        <w:t>
      2. Осы Регламентте қолданылатын негізгі ұғымдар:</w:t>
      </w:r>
    </w:p>
    <w:bookmarkEnd w:id="152"/>
    <w:bookmarkStart w:name="z164" w:id="15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3"/>
    <w:bookmarkStart w:name="z165" w:id="15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4"/>
    <w:bookmarkStart w:name="z166" w:id="155"/>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55"/>
    <w:bookmarkStart w:name="z167" w:id="156"/>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6"/>
    <w:bookmarkStart w:name="z168" w:id="15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7"/>
    <w:bookmarkStart w:name="z169" w:id="158"/>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158"/>
    <w:bookmarkStart w:name="z170" w:id="15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9"/>
    <w:bookmarkStart w:name="z171" w:id="160"/>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Көктоғай ауылдық округі (бұдан әрі-ауылдық округ) халқының жалпы санына байланысты айқындалады:</w:t>
      </w:r>
    </w:p>
    <w:bookmarkEnd w:id="160"/>
    <w:bookmarkStart w:name="z172" w:id="161"/>
    <w:p>
      <w:pPr>
        <w:spacing w:after="0"/>
        <w:ind w:left="0"/>
        <w:jc w:val="both"/>
      </w:pPr>
      <w:r>
        <w:rPr>
          <w:rFonts w:ascii="Times New Roman"/>
          <w:b w:val="false"/>
          <w:i w:val="false"/>
          <w:color w:val="000000"/>
          <w:sz w:val="28"/>
        </w:rPr>
        <w:t>
      1) 10 мың халыққа дейін – жиналыстың 5-10 мүшесі;</w:t>
      </w:r>
    </w:p>
    <w:bookmarkEnd w:id="161"/>
    <w:bookmarkStart w:name="z173" w:id="16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2"/>
    <w:bookmarkStart w:name="z174" w:id="163"/>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3"/>
    <w:bookmarkStart w:name="z175" w:id="16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4"/>
    <w:bookmarkStart w:name="z176" w:id="16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5"/>
    <w:bookmarkStart w:name="z177" w:id="16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6"/>
    <w:bookmarkStart w:name="z178" w:id="167"/>
    <w:p>
      <w:pPr>
        <w:spacing w:after="0"/>
        <w:ind w:left="0"/>
        <w:jc w:val="both"/>
      </w:pPr>
      <w:r>
        <w:rPr>
          <w:rFonts w:ascii="Times New Roman"/>
          <w:b w:val="false"/>
          <w:i w:val="false"/>
          <w:color w:val="000000"/>
          <w:sz w:val="28"/>
        </w:rPr>
        <w:t>
      Көктоғай ауылдық округі (бұдан әрі-ауылдық) бюджетінің жобасын және бюджеттің атқарылуы туралы есепті келісу;</w:t>
      </w:r>
    </w:p>
    <w:bookmarkEnd w:id="167"/>
    <w:bookmarkStart w:name="z179" w:id="16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68"/>
    <w:bookmarkStart w:name="z180" w:id="169"/>
    <w:p>
      <w:pPr>
        <w:spacing w:after="0"/>
        <w:ind w:left="0"/>
        <w:jc w:val="both"/>
      </w:pPr>
      <w:r>
        <w:rPr>
          <w:rFonts w:ascii="Times New Roman"/>
          <w:b w:val="false"/>
          <w:i w:val="false"/>
          <w:color w:val="000000"/>
          <w:sz w:val="28"/>
        </w:rPr>
        <w:t>
      "Көктоғай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69"/>
    <w:bookmarkStart w:name="z181" w:id="170"/>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70"/>
    <w:bookmarkStart w:name="z182" w:id="17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1"/>
    <w:bookmarkStart w:name="z183" w:id="17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72"/>
    <w:bookmarkStart w:name="z184" w:id="173"/>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73"/>
    <w:bookmarkStart w:name="z185" w:id="174"/>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74"/>
    <w:bookmarkStart w:name="z186" w:id="175"/>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175"/>
    <w:bookmarkStart w:name="z187" w:id="17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76"/>
    <w:bookmarkStart w:name="z188" w:id="17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77"/>
    <w:bookmarkStart w:name="z189" w:id="17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78"/>
    <w:bookmarkStart w:name="z190" w:id="179"/>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179"/>
    <w:bookmarkStart w:name="z191" w:id="18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80"/>
    <w:bookmarkStart w:name="z192" w:id="18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81"/>
    <w:bookmarkStart w:name="z193" w:id="18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2"/>
    <w:bookmarkStart w:name="z194" w:id="18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83"/>
    <w:bookmarkStart w:name="z195" w:id="18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84"/>
    <w:bookmarkStart w:name="z196" w:id="18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85"/>
    <w:bookmarkStart w:name="z197" w:id="18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86"/>
    <w:bookmarkStart w:name="z198" w:id="18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7"/>
    <w:bookmarkStart w:name="z199" w:id="18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88"/>
    <w:bookmarkStart w:name="z200" w:id="18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89"/>
    <w:bookmarkStart w:name="z201" w:id="19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90"/>
    <w:bookmarkStart w:name="z202" w:id="191"/>
    <w:p>
      <w:pPr>
        <w:spacing w:after="0"/>
        <w:ind w:left="0"/>
        <w:jc w:val="both"/>
      </w:pPr>
      <w:r>
        <w:rPr>
          <w:rFonts w:ascii="Times New Roman"/>
          <w:b w:val="false"/>
          <w:i w:val="false"/>
          <w:color w:val="000000"/>
          <w:sz w:val="28"/>
        </w:rPr>
        <w:t>
      Жиналысты шақырудың күн тәртібін жиналыс бекітеді.</w:t>
      </w:r>
    </w:p>
    <w:bookmarkEnd w:id="191"/>
    <w:bookmarkStart w:name="z203" w:id="19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92"/>
    <w:bookmarkStart w:name="z204" w:id="19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193"/>
    <w:bookmarkStart w:name="z205" w:id="19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94"/>
    <w:bookmarkStart w:name="z206" w:id="19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5"/>
    <w:bookmarkStart w:name="z207" w:id="19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96"/>
    <w:bookmarkStart w:name="z208" w:id="19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97"/>
    <w:bookmarkStart w:name="z209" w:id="19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8"/>
    <w:bookmarkStart w:name="z210" w:id="19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9"/>
    <w:bookmarkStart w:name="z211" w:id="20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200"/>
    <w:bookmarkStart w:name="z212" w:id="20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01"/>
    <w:bookmarkStart w:name="z213" w:id="202"/>
    <w:p>
      <w:pPr>
        <w:spacing w:after="0"/>
        <w:ind w:left="0"/>
        <w:jc w:val="both"/>
      </w:pPr>
      <w:r>
        <w:rPr>
          <w:rFonts w:ascii="Times New Roman"/>
          <w:b w:val="false"/>
          <w:i w:val="false"/>
          <w:color w:val="000000"/>
          <w:sz w:val="28"/>
        </w:rPr>
        <w:t>
      Жиналыстың шешімі хаттамамен ресімделеді, онда:</w:t>
      </w:r>
    </w:p>
    <w:bookmarkEnd w:id="202"/>
    <w:bookmarkStart w:name="z214" w:id="203"/>
    <w:p>
      <w:pPr>
        <w:spacing w:after="0"/>
        <w:ind w:left="0"/>
        <w:jc w:val="both"/>
      </w:pPr>
      <w:r>
        <w:rPr>
          <w:rFonts w:ascii="Times New Roman"/>
          <w:b w:val="false"/>
          <w:i w:val="false"/>
          <w:color w:val="000000"/>
          <w:sz w:val="28"/>
        </w:rPr>
        <w:t>
      1) жиналыстың өткізілген күні мен орны;</w:t>
      </w:r>
    </w:p>
    <w:bookmarkEnd w:id="203"/>
    <w:bookmarkStart w:name="z215" w:id="204"/>
    <w:p>
      <w:pPr>
        <w:spacing w:after="0"/>
        <w:ind w:left="0"/>
        <w:jc w:val="both"/>
      </w:pPr>
      <w:r>
        <w:rPr>
          <w:rFonts w:ascii="Times New Roman"/>
          <w:b w:val="false"/>
          <w:i w:val="false"/>
          <w:color w:val="000000"/>
          <w:sz w:val="28"/>
        </w:rPr>
        <w:t>
      2) жиналыс мүшелерінің саны және тізімі;</w:t>
      </w:r>
    </w:p>
    <w:bookmarkEnd w:id="204"/>
    <w:bookmarkStart w:name="z216" w:id="20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05"/>
    <w:bookmarkStart w:name="z217" w:id="20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06"/>
    <w:bookmarkStart w:name="z218" w:id="20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07"/>
    <w:bookmarkStart w:name="z219" w:id="20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08"/>
    <w:bookmarkStart w:name="z220" w:id="20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209"/>
    <w:bookmarkStart w:name="z221" w:id="210"/>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0"/>
    <w:bookmarkStart w:name="z222" w:id="21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11"/>
    <w:bookmarkStart w:name="z223" w:id="21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bookmarkEnd w:id="212"/>
    <w:bookmarkStart w:name="z224" w:id="213"/>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13"/>
    <w:bookmarkStart w:name="z225" w:id="21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214"/>
    <w:bookmarkStart w:name="z226" w:id="21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5"/>
    <w:bookmarkStart w:name="z227" w:id="21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16"/>
    <w:bookmarkStart w:name="z228" w:id="21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17"/>
    <w:bookmarkStart w:name="z229" w:id="21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18"/>
    <w:bookmarkStart w:name="z230" w:id="21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19"/>
    <w:bookmarkStart w:name="z231" w:id="22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2021 жылғы 07 желтоқсандағы</w:t>
            </w:r>
            <w:r>
              <w:br/>
            </w:r>
            <w:r>
              <w:rPr>
                <w:rFonts w:ascii="Times New Roman"/>
                <w:b w:val="false"/>
                <w:i w:val="false"/>
                <w:color w:val="000000"/>
                <w:sz w:val="20"/>
              </w:rPr>
              <w:t>№ 65-VIІ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200-VI шешіміне 4 қосымша</w:t>
            </w:r>
          </w:p>
        </w:tc>
      </w:tr>
    </w:tbl>
    <w:bookmarkStart w:name="z234" w:id="221"/>
    <w:p>
      <w:pPr>
        <w:spacing w:after="0"/>
        <w:ind w:left="0"/>
        <w:jc w:val="left"/>
      </w:pPr>
      <w:r>
        <w:rPr>
          <w:rFonts w:ascii="Times New Roman"/>
          <w:b/>
          <w:i w:val="false"/>
          <w:color w:val="000000"/>
        </w:rPr>
        <w:t xml:space="preserve"> Өрлік ауылдық округінің жергілікті қоғамдастық жиналысының регламенті</w:t>
      </w:r>
    </w:p>
    <w:bookmarkEnd w:id="221"/>
    <w:bookmarkStart w:name="z235" w:id="222"/>
    <w:p>
      <w:pPr>
        <w:spacing w:after="0"/>
        <w:ind w:left="0"/>
        <w:jc w:val="left"/>
      </w:pPr>
      <w:r>
        <w:rPr>
          <w:rFonts w:ascii="Times New Roman"/>
          <w:b/>
          <w:i w:val="false"/>
          <w:color w:val="000000"/>
        </w:rPr>
        <w:t xml:space="preserve"> 1-тарау. Жалпы ережелер</w:t>
      </w:r>
    </w:p>
    <w:bookmarkEnd w:id="222"/>
    <w:bookmarkStart w:name="z236" w:id="223"/>
    <w:p>
      <w:pPr>
        <w:spacing w:after="0"/>
        <w:ind w:left="0"/>
        <w:jc w:val="both"/>
      </w:pPr>
      <w:r>
        <w:rPr>
          <w:rFonts w:ascii="Times New Roman"/>
          <w:b w:val="false"/>
          <w:i w:val="false"/>
          <w:color w:val="000000"/>
          <w:sz w:val="28"/>
        </w:rPr>
        <w:t xml:space="preserve">
      1. Осы Өрлік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223"/>
    <w:bookmarkStart w:name="z237" w:id="224"/>
    <w:p>
      <w:pPr>
        <w:spacing w:after="0"/>
        <w:ind w:left="0"/>
        <w:jc w:val="both"/>
      </w:pPr>
      <w:r>
        <w:rPr>
          <w:rFonts w:ascii="Times New Roman"/>
          <w:b w:val="false"/>
          <w:i w:val="false"/>
          <w:color w:val="000000"/>
          <w:sz w:val="28"/>
        </w:rPr>
        <w:t>
      2. Осы Регламентте қолданылатын негізгі ұғымдар:</w:t>
      </w:r>
    </w:p>
    <w:bookmarkEnd w:id="224"/>
    <w:bookmarkStart w:name="z238" w:id="22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5"/>
    <w:bookmarkStart w:name="z239" w:id="22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6"/>
    <w:bookmarkStart w:name="z240" w:id="227"/>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27"/>
    <w:bookmarkStart w:name="z241" w:id="228"/>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8"/>
    <w:bookmarkStart w:name="z242" w:id="22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9"/>
    <w:bookmarkStart w:name="z243" w:id="230"/>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230"/>
    <w:bookmarkStart w:name="z244" w:id="23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31"/>
    <w:bookmarkStart w:name="z245" w:id="232"/>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Өрлік ауылдық округі (бұдан әрі-ауылдық округ) халқының жалпы санына байланысты айқындалады:</w:t>
      </w:r>
    </w:p>
    <w:bookmarkEnd w:id="232"/>
    <w:bookmarkStart w:name="z246" w:id="233"/>
    <w:p>
      <w:pPr>
        <w:spacing w:after="0"/>
        <w:ind w:left="0"/>
        <w:jc w:val="both"/>
      </w:pPr>
      <w:r>
        <w:rPr>
          <w:rFonts w:ascii="Times New Roman"/>
          <w:b w:val="false"/>
          <w:i w:val="false"/>
          <w:color w:val="000000"/>
          <w:sz w:val="28"/>
        </w:rPr>
        <w:t>
      1) 10 мың халыққа дейін – жиналыстың 5-10 мүшесі;</w:t>
      </w:r>
    </w:p>
    <w:bookmarkEnd w:id="233"/>
    <w:bookmarkStart w:name="z247" w:id="23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34"/>
    <w:bookmarkStart w:name="z248" w:id="235"/>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35"/>
    <w:bookmarkStart w:name="z249" w:id="23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36"/>
    <w:bookmarkStart w:name="z250" w:id="23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7"/>
    <w:bookmarkStart w:name="z251" w:id="23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8"/>
    <w:bookmarkStart w:name="z252" w:id="239"/>
    <w:p>
      <w:pPr>
        <w:spacing w:after="0"/>
        <w:ind w:left="0"/>
        <w:jc w:val="both"/>
      </w:pPr>
      <w:r>
        <w:rPr>
          <w:rFonts w:ascii="Times New Roman"/>
          <w:b w:val="false"/>
          <w:i w:val="false"/>
          <w:color w:val="000000"/>
          <w:sz w:val="28"/>
        </w:rPr>
        <w:t>
      Өрлік ауылдық округі (бұдан әрі-ауылдық) бюджетінің жобасын және бюджеттің атқарылуы туралы есепті келісу;</w:t>
      </w:r>
    </w:p>
    <w:bookmarkEnd w:id="239"/>
    <w:bookmarkStart w:name="z253" w:id="24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40"/>
    <w:bookmarkStart w:name="z254" w:id="241"/>
    <w:p>
      <w:pPr>
        <w:spacing w:after="0"/>
        <w:ind w:left="0"/>
        <w:jc w:val="both"/>
      </w:pPr>
      <w:r>
        <w:rPr>
          <w:rFonts w:ascii="Times New Roman"/>
          <w:b w:val="false"/>
          <w:i w:val="false"/>
          <w:color w:val="000000"/>
          <w:sz w:val="28"/>
        </w:rPr>
        <w:t>
      "Өрлік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41"/>
    <w:bookmarkStart w:name="z255" w:id="24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2"/>
    <w:bookmarkStart w:name="z256" w:id="24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3"/>
    <w:bookmarkStart w:name="z257" w:id="24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4"/>
    <w:bookmarkStart w:name="z258" w:id="24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45"/>
    <w:bookmarkStart w:name="z259" w:id="246"/>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46"/>
    <w:bookmarkStart w:name="z260" w:id="247"/>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47"/>
    <w:bookmarkStart w:name="z261" w:id="24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8"/>
    <w:bookmarkStart w:name="z262" w:id="24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9"/>
    <w:bookmarkStart w:name="z263" w:id="25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0"/>
    <w:bookmarkStart w:name="z264" w:id="25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251"/>
    <w:bookmarkStart w:name="z265" w:id="25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2"/>
    <w:bookmarkStart w:name="z266" w:id="25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3"/>
    <w:bookmarkStart w:name="z267" w:id="25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54"/>
    <w:bookmarkStart w:name="z268" w:id="25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55"/>
    <w:bookmarkStart w:name="z269" w:id="25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6"/>
    <w:bookmarkStart w:name="z270" w:id="25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7"/>
    <w:bookmarkStart w:name="z271" w:id="25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58"/>
    <w:bookmarkStart w:name="z272" w:id="25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9"/>
    <w:bookmarkStart w:name="z273" w:id="26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260"/>
    <w:bookmarkStart w:name="z274" w:id="26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1"/>
    <w:bookmarkStart w:name="z275" w:id="26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2"/>
    <w:bookmarkStart w:name="z276" w:id="263"/>
    <w:p>
      <w:pPr>
        <w:spacing w:after="0"/>
        <w:ind w:left="0"/>
        <w:jc w:val="both"/>
      </w:pPr>
      <w:r>
        <w:rPr>
          <w:rFonts w:ascii="Times New Roman"/>
          <w:b w:val="false"/>
          <w:i w:val="false"/>
          <w:color w:val="000000"/>
          <w:sz w:val="28"/>
        </w:rPr>
        <w:t>
      Жиналысты шақырудың күн тәртібін жиналыс бекітеді.</w:t>
      </w:r>
    </w:p>
    <w:bookmarkEnd w:id="263"/>
    <w:bookmarkStart w:name="z277" w:id="26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64"/>
    <w:bookmarkStart w:name="z278" w:id="26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265"/>
    <w:bookmarkStart w:name="z279" w:id="26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66"/>
    <w:bookmarkStart w:name="z280" w:id="26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67"/>
    <w:bookmarkStart w:name="z281" w:id="26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68"/>
    <w:bookmarkStart w:name="z282" w:id="26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69"/>
    <w:bookmarkStart w:name="z283" w:id="27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70"/>
    <w:bookmarkStart w:name="z284" w:id="27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71"/>
    <w:bookmarkStart w:name="z285" w:id="27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272"/>
    <w:bookmarkStart w:name="z286" w:id="27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73"/>
    <w:bookmarkStart w:name="z287" w:id="274"/>
    <w:p>
      <w:pPr>
        <w:spacing w:after="0"/>
        <w:ind w:left="0"/>
        <w:jc w:val="both"/>
      </w:pPr>
      <w:r>
        <w:rPr>
          <w:rFonts w:ascii="Times New Roman"/>
          <w:b w:val="false"/>
          <w:i w:val="false"/>
          <w:color w:val="000000"/>
          <w:sz w:val="28"/>
        </w:rPr>
        <w:t>
      Жиналыстың шешімі хаттамамен ресімделеді, онда:</w:t>
      </w:r>
    </w:p>
    <w:bookmarkEnd w:id="274"/>
    <w:bookmarkStart w:name="z288" w:id="275"/>
    <w:p>
      <w:pPr>
        <w:spacing w:after="0"/>
        <w:ind w:left="0"/>
        <w:jc w:val="both"/>
      </w:pPr>
      <w:r>
        <w:rPr>
          <w:rFonts w:ascii="Times New Roman"/>
          <w:b w:val="false"/>
          <w:i w:val="false"/>
          <w:color w:val="000000"/>
          <w:sz w:val="28"/>
        </w:rPr>
        <w:t>
      1) жиналыстың өткізілген күні мен орны;</w:t>
      </w:r>
    </w:p>
    <w:bookmarkEnd w:id="275"/>
    <w:bookmarkStart w:name="z289" w:id="276"/>
    <w:p>
      <w:pPr>
        <w:spacing w:after="0"/>
        <w:ind w:left="0"/>
        <w:jc w:val="both"/>
      </w:pPr>
      <w:r>
        <w:rPr>
          <w:rFonts w:ascii="Times New Roman"/>
          <w:b w:val="false"/>
          <w:i w:val="false"/>
          <w:color w:val="000000"/>
          <w:sz w:val="28"/>
        </w:rPr>
        <w:t>
      2) жиналыс мүшелерінің саны және тізімі;</w:t>
      </w:r>
    </w:p>
    <w:bookmarkEnd w:id="276"/>
    <w:bookmarkStart w:name="z290" w:id="27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77"/>
    <w:bookmarkStart w:name="z291" w:id="27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78"/>
    <w:bookmarkStart w:name="z292" w:id="27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79"/>
    <w:bookmarkStart w:name="z293" w:id="28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80"/>
    <w:bookmarkStart w:name="z294" w:id="28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281"/>
    <w:bookmarkStart w:name="z295" w:id="28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82"/>
    <w:bookmarkStart w:name="z296" w:id="28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83"/>
    <w:bookmarkStart w:name="z297" w:id="28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bookmarkEnd w:id="284"/>
    <w:bookmarkStart w:name="z298" w:id="285"/>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85"/>
    <w:bookmarkStart w:name="z299" w:id="28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286"/>
    <w:bookmarkStart w:name="z300" w:id="28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87"/>
    <w:bookmarkStart w:name="z301" w:id="28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88"/>
    <w:bookmarkStart w:name="z302" w:id="28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89"/>
    <w:bookmarkStart w:name="z303" w:id="29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90"/>
    <w:bookmarkStart w:name="z304" w:id="29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91"/>
    <w:bookmarkStart w:name="z305" w:id="29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2021 жылғы 07 желтоқсандағы</w:t>
            </w:r>
            <w:r>
              <w:br/>
            </w:r>
            <w:r>
              <w:rPr>
                <w:rFonts w:ascii="Times New Roman"/>
                <w:b w:val="false"/>
                <w:i w:val="false"/>
                <w:color w:val="000000"/>
                <w:sz w:val="20"/>
              </w:rPr>
              <w:t>№ 65-VIІ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200-VI шешіміне 5 қосымша</w:t>
            </w:r>
          </w:p>
        </w:tc>
      </w:tr>
    </w:tbl>
    <w:bookmarkStart w:name="z308" w:id="293"/>
    <w:p>
      <w:pPr>
        <w:spacing w:after="0"/>
        <w:ind w:left="0"/>
        <w:jc w:val="left"/>
      </w:pPr>
      <w:r>
        <w:rPr>
          <w:rFonts w:ascii="Times New Roman"/>
          <w:b/>
          <w:i w:val="false"/>
          <w:color w:val="000000"/>
        </w:rPr>
        <w:t xml:space="preserve"> Елтай ауылдық округінің жергілікті қоғамдастық жиналысының регламенті</w:t>
      </w:r>
    </w:p>
    <w:bookmarkEnd w:id="293"/>
    <w:bookmarkStart w:name="z309" w:id="294"/>
    <w:p>
      <w:pPr>
        <w:spacing w:after="0"/>
        <w:ind w:left="0"/>
        <w:jc w:val="left"/>
      </w:pPr>
      <w:r>
        <w:rPr>
          <w:rFonts w:ascii="Times New Roman"/>
          <w:b/>
          <w:i w:val="false"/>
          <w:color w:val="000000"/>
        </w:rPr>
        <w:t xml:space="preserve"> 1-тарау. Жалпы ережелер</w:t>
      </w:r>
    </w:p>
    <w:bookmarkEnd w:id="294"/>
    <w:bookmarkStart w:name="z310" w:id="295"/>
    <w:p>
      <w:pPr>
        <w:spacing w:after="0"/>
        <w:ind w:left="0"/>
        <w:jc w:val="both"/>
      </w:pPr>
      <w:r>
        <w:rPr>
          <w:rFonts w:ascii="Times New Roman"/>
          <w:b w:val="false"/>
          <w:i w:val="false"/>
          <w:color w:val="000000"/>
          <w:sz w:val="28"/>
        </w:rPr>
        <w:t xml:space="preserve">
      1. Осы Елтай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295"/>
    <w:bookmarkStart w:name="z311" w:id="296"/>
    <w:p>
      <w:pPr>
        <w:spacing w:after="0"/>
        <w:ind w:left="0"/>
        <w:jc w:val="both"/>
      </w:pPr>
      <w:r>
        <w:rPr>
          <w:rFonts w:ascii="Times New Roman"/>
          <w:b w:val="false"/>
          <w:i w:val="false"/>
          <w:color w:val="000000"/>
          <w:sz w:val="28"/>
        </w:rPr>
        <w:t>
      2. Осы Регламентте қолданылатын негізгі ұғымдар:</w:t>
      </w:r>
    </w:p>
    <w:bookmarkEnd w:id="296"/>
    <w:bookmarkStart w:name="z312" w:id="29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97"/>
    <w:bookmarkStart w:name="z313" w:id="29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98"/>
    <w:bookmarkStart w:name="z314" w:id="29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99"/>
    <w:bookmarkStart w:name="z315" w:id="30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00"/>
    <w:bookmarkStart w:name="z316" w:id="30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01"/>
    <w:bookmarkStart w:name="z317" w:id="302"/>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302"/>
    <w:bookmarkStart w:name="z318" w:id="30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03"/>
    <w:bookmarkStart w:name="z319" w:id="30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Елтай ауылдық округі (бұдан әрі-ауылдық округ) халқының жалпы санына байланысты айқындалады:</w:t>
      </w:r>
    </w:p>
    <w:bookmarkEnd w:id="304"/>
    <w:bookmarkStart w:name="z320" w:id="305"/>
    <w:p>
      <w:pPr>
        <w:spacing w:after="0"/>
        <w:ind w:left="0"/>
        <w:jc w:val="both"/>
      </w:pPr>
      <w:r>
        <w:rPr>
          <w:rFonts w:ascii="Times New Roman"/>
          <w:b w:val="false"/>
          <w:i w:val="false"/>
          <w:color w:val="000000"/>
          <w:sz w:val="28"/>
        </w:rPr>
        <w:t>
      1) 10 мың халыққа дейін – жиналыстың 5-10 мүшесі;</w:t>
      </w:r>
    </w:p>
    <w:bookmarkEnd w:id="305"/>
    <w:bookmarkStart w:name="z321" w:id="30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306"/>
    <w:bookmarkStart w:name="z322" w:id="30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307"/>
    <w:bookmarkStart w:name="z323" w:id="30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08"/>
    <w:bookmarkStart w:name="z324" w:id="30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09"/>
    <w:bookmarkStart w:name="z325" w:id="3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10"/>
    <w:bookmarkStart w:name="z326" w:id="311"/>
    <w:p>
      <w:pPr>
        <w:spacing w:after="0"/>
        <w:ind w:left="0"/>
        <w:jc w:val="both"/>
      </w:pPr>
      <w:r>
        <w:rPr>
          <w:rFonts w:ascii="Times New Roman"/>
          <w:b w:val="false"/>
          <w:i w:val="false"/>
          <w:color w:val="000000"/>
          <w:sz w:val="28"/>
        </w:rPr>
        <w:t>
      Елтай ауылдық округі (бұдан әрі-ауылдық) бюджетінің жобасын және бюджеттің атқарылуы туралы есепті келісу;</w:t>
      </w:r>
    </w:p>
    <w:bookmarkEnd w:id="311"/>
    <w:bookmarkStart w:name="z327" w:id="31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12"/>
    <w:bookmarkStart w:name="z328" w:id="313"/>
    <w:p>
      <w:pPr>
        <w:spacing w:after="0"/>
        <w:ind w:left="0"/>
        <w:jc w:val="both"/>
      </w:pPr>
      <w:r>
        <w:rPr>
          <w:rFonts w:ascii="Times New Roman"/>
          <w:b w:val="false"/>
          <w:i w:val="false"/>
          <w:color w:val="000000"/>
          <w:sz w:val="28"/>
        </w:rPr>
        <w:t>
      "Елтай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13"/>
    <w:bookmarkStart w:name="z329" w:id="31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14"/>
    <w:bookmarkStart w:name="z330" w:id="31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15"/>
    <w:bookmarkStart w:name="z331" w:id="31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16"/>
    <w:bookmarkStart w:name="z332" w:id="31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17"/>
    <w:bookmarkStart w:name="z333" w:id="31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8"/>
    <w:bookmarkStart w:name="z334" w:id="31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319"/>
    <w:bookmarkStart w:name="z335" w:id="32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0"/>
    <w:bookmarkStart w:name="z336" w:id="3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1"/>
    <w:bookmarkStart w:name="z337" w:id="32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2"/>
    <w:bookmarkStart w:name="z338" w:id="323"/>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323"/>
    <w:bookmarkStart w:name="z339" w:id="32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4"/>
    <w:bookmarkStart w:name="z340" w:id="32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5"/>
    <w:bookmarkStart w:name="z341" w:id="32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26"/>
    <w:bookmarkStart w:name="z342" w:id="3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27"/>
    <w:bookmarkStart w:name="z343" w:id="32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8"/>
    <w:bookmarkStart w:name="z344" w:id="32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9"/>
    <w:bookmarkStart w:name="z345" w:id="33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0"/>
    <w:bookmarkStart w:name="z346" w:id="33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1"/>
    <w:bookmarkStart w:name="z347" w:id="332"/>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32"/>
    <w:bookmarkStart w:name="z348" w:id="33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33"/>
    <w:bookmarkStart w:name="z349" w:id="33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34"/>
    <w:bookmarkStart w:name="z350" w:id="335"/>
    <w:p>
      <w:pPr>
        <w:spacing w:after="0"/>
        <w:ind w:left="0"/>
        <w:jc w:val="both"/>
      </w:pPr>
      <w:r>
        <w:rPr>
          <w:rFonts w:ascii="Times New Roman"/>
          <w:b w:val="false"/>
          <w:i w:val="false"/>
          <w:color w:val="000000"/>
          <w:sz w:val="28"/>
        </w:rPr>
        <w:t>
      Жиналысты шақырудың күн тәртібін жиналыс бекітеді.</w:t>
      </w:r>
    </w:p>
    <w:bookmarkEnd w:id="335"/>
    <w:bookmarkStart w:name="z351" w:id="33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6"/>
    <w:bookmarkStart w:name="z352" w:id="337"/>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337"/>
    <w:bookmarkStart w:name="z353" w:id="33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38"/>
    <w:bookmarkStart w:name="z354" w:id="33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39"/>
    <w:bookmarkStart w:name="z355" w:id="34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0"/>
    <w:bookmarkStart w:name="z356" w:id="34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1"/>
    <w:bookmarkStart w:name="z357" w:id="34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2"/>
    <w:bookmarkStart w:name="z358" w:id="34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3"/>
    <w:bookmarkStart w:name="z359" w:id="34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344"/>
    <w:bookmarkStart w:name="z360" w:id="34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45"/>
    <w:bookmarkStart w:name="z361" w:id="346"/>
    <w:p>
      <w:pPr>
        <w:spacing w:after="0"/>
        <w:ind w:left="0"/>
        <w:jc w:val="both"/>
      </w:pPr>
      <w:r>
        <w:rPr>
          <w:rFonts w:ascii="Times New Roman"/>
          <w:b w:val="false"/>
          <w:i w:val="false"/>
          <w:color w:val="000000"/>
          <w:sz w:val="28"/>
        </w:rPr>
        <w:t>
      Жиналыстың шешімі хаттамамен ресімделеді, онда:</w:t>
      </w:r>
    </w:p>
    <w:bookmarkEnd w:id="346"/>
    <w:bookmarkStart w:name="z362" w:id="347"/>
    <w:p>
      <w:pPr>
        <w:spacing w:after="0"/>
        <w:ind w:left="0"/>
        <w:jc w:val="both"/>
      </w:pPr>
      <w:r>
        <w:rPr>
          <w:rFonts w:ascii="Times New Roman"/>
          <w:b w:val="false"/>
          <w:i w:val="false"/>
          <w:color w:val="000000"/>
          <w:sz w:val="28"/>
        </w:rPr>
        <w:t>
      1) жиналыстың өткізілген күні мен орны;</w:t>
      </w:r>
    </w:p>
    <w:bookmarkEnd w:id="347"/>
    <w:bookmarkStart w:name="z363" w:id="348"/>
    <w:p>
      <w:pPr>
        <w:spacing w:after="0"/>
        <w:ind w:left="0"/>
        <w:jc w:val="both"/>
      </w:pPr>
      <w:r>
        <w:rPr>
          <w:rFonts w:ascii="Times New Roman"/>
          <w:b w:val="false"/>
          <w:i w:val="false"/>
          <w:color w:val="000000"/>
          <w:sz w:val="28"/>
        </w:rPr>
        <w:t>
      2) жиналыс мүшелерінің саны және тізімі;</w:t>
      </w:r>
    </w:p>
    <w:bookmarkEnd w:id="348"/>
    <w:bookmarkStart w:name="z364" w:id="34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49"/>
    <w:bookmarkStart w:name="z365" w:id="35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50"/>
    <w:bookmarkStart w:name="z366" w:id="35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51"/>
    <w:bookmarkStart w:name="z367" w:id="35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52"/>
    <w:bookmarkStart w:name="z368" w:id="35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353"/>
    <w:bookmarkStart w:name="z369" w:id="35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54"/>
    <w:bookmarkStart w:name="z370" w:id="355"/>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355"/>
    <w:bookmarkStart w:name="z371" w:id="35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bookmarkEnd w:id="356"/>
    <w:bookmarkStart w:name="z372" w:id="357"/>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57"/>
    <w:bookmarkStart w:name="z373" w:id="35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358"/>
    <w:bookmarkStart w:name="z374" w:id="35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59"/>
    <w:bookmarkStart w:name="z375" w:id="36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60"/>
    <w:bookmarkStart w:name="z376" w:id="36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61"/>
    <w:bookmarkStart w:name="z377" w:id="36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62"/>
    <w:bookmarkStart w:name="z378" w:id="36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63"/>
    <w:bookmarkStart w:name="z379" w:id="3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2021 жылғы 07 желтоқсандағы</w:t>
            </w:r>
            <w:r>
              <w:br/>
            </w:r>
            <w:r>
              <w:rPr>
                <w:rFonts w:ascii="Times New Roman"/>
                <w:b w:val="false"/>
                <w:i w:val="false"/>
                <w:color w:val="000000"/>
                <w:sz w:val="20"/>
              </w:rPr>
              <w:t xml:space="preserve">№ 65-VIІ шешіміне 6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200-VI шешіміне 6 қосымша</w:t>
            </w:r>
          </w:p>
        </w:tc>
      </w:tr>
    </w:tbl>
    <w:bookmarkStart w:name="z382" w:id="365"/>
    <w:p>
      <w:pPr>
        <w:spacing w:after="0"/>
        <w:ind w:left="0"/>
        <w:jc w:val="left"/>
      </w:pPr>
      <w:r>
        <w:rPr>
          <w:rFonts w:ascii="Times New Roman"/>
          <w:b/>
          <w:i w:val="false"/>
          <w:color w:val="000000"/>
        </w:rPr>
        <w:t xml:space="preserve"> Жарсуат ауылдық округінің жергілікті қоғамдастық жиналысының регламенті</w:t>
      </w:r>
    </w:p>
    <w:bookmarkEnd w:id="365"/>
    <w:bookmarkStart w:name="z383" w:id="366"/>
    <w:p>
      <w:pPr>
        <w:spacing w:after="0"/>
        <w:ind w:left="0"/>
        <w:jc w:val="left"/>
      </w:pPr>
      <w:r>
        <w:rPr>
          <w:rFonts w:ascii="Times New Roman"/>
          <w:b/>
          <w:i w:val="false"/>
          <w:color w:val="000000"/>
        </w:rPr>
        <w:t xml:space="preserve"> 1-тарау. Жалпы ережелер</w:t>
      </w:r>
    </w:p>
    <w:bookmarkEnd w:id="366"/>
    <w:bookmarkStart w:name="z384" w:id="367"/>
    <w:p>
      <w:pPr>
        <w:spacing w:after="0"/>
        <w:ind w:left="0"/>
        <w:jc w:val="both"/>
      </w:pPr>
      <w:r>
        <w:rPr>
          <w:rFonts w:ascii="Times New Roman"/>
          <w:b w:val="false"/>
          <w:i w:val="false"/>
          <w:color w:val="000000"/>
          <w:sz w:val="28"/>
        </w:rPr>
        <w:t xml:space="preserve">
      1. Осы Жарсуат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367"/>
    <w:bookmarkStart w:name="z385" w:id="368"/>
    <w:p>
      <w:pPr>
        <w:spacing w:after="0"/>
        <w:ind w:left="0"/>
        <w:jc w:val="both"/>
      </w:pPr>
      <w:r>
        <w:rPr>
          <w:rFonts w:ascii="Times New Roman"/>
          <w:b w:val="false"/>
          <w:i w:val="false"/>
          <w:color w:val="000000"/>
          <w:sz w:val="28"/>
        </w:rPr>
        <w:t>
      2. Осы Регламентте қолданылатын негізгі ұғымдар:</w:t>
      </w:r>
    </w:p>
    <w:bookmarkEnd w:id="368"/>
    <w:bookmarkStart w:name="z386" w:id="36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69"/>
    <w:bookmarkStart w:name="z387" w:id="37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70"/>
    <w:bookmarkStart w:name="z388" w:id="37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71"/>
    <w:bookmarkStart w:name="z389" w:id="37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72"/>
    <w:bookmarkStart w:name="z390" w:id="37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73"/>
    <w:bookmarkStart w:name="z391" w:id="374"/>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374"/>
    <w:bookmarkStart w:name="z392" w:id="37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75"/>
    <w:bookmarkStart w:name="z393" w:id="37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Жарсуат ауылдық округі (бұдан әрі-ауылдық округ) халқының жалпы санына байланысты айқындалады:</w:t>
      </w:r>
    </w:p>
    <w:bookmarkEnd w:id="376"/>
    <w:bookmarkStart w:name="z394" w:id="377"/>
    <w:p>
      <w:pPr>
        <w:spacing w:after="0"/>
        <w:ind w:left="0"/>
        <w:jc w:val="both"/>
      </w:pPr>
      <w:r>
        <w:rPr>
          <w:rFonts w:ascii="Times New Roman"/>
          <w:b w:val="false"/>
          <w:i w:val="false"/>
          <w:color w:val="000000"/>
          <w:sz w:val="28"/>
        </w:rPr>
        <w:t>
      1) 10 мың халыққа дейін – жиналыстың 5-10 мүшесі;</w:t>
      </w:r>
    </w:p>
    <w:bookmarkEnd w:id="377"/>
    <w:bookmarkStart w:name="z395" w:id="37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378"/>
    <w:bookmarkStart w:name="z396" w:id="379"/>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379"/>
    <w:bookmarkStart w:name="z397" w:id="38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80"/>
    <w:bookmarkStart w:name="z398" w:id="38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81"/>
    <w:bookmarkStart w:name="z399" w:id="38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82"/>
    <w:bookmarkStart w:name="z400" w:id="383"/>
    <w:p>
      <w:pPr>
        <w:spacing w:after="0"/>
        <w:ind w:left="0"/>
        <w:jc w:val="both"/>
      </w:pPr>
      <w:r>
        <w:rPr>
          <w:rFonts w:ascii="Times New Roman"/>
          <w:b w:val="false"/>
          <w:i w:val="false"/>
          <w:color w:val="000000"/>
          <w:sz w:val="28"/>
        </w:rPr>
        <w:t>
      Жарсуат ауылдық округі (бұдан әрі-ауылдық) бюджетінің жобасын және бюджеттің атқарылуы туралы есепті келісу;</w:t>
      </w:r>
    </w:p>
    <w:bookmarkEnd w:id="383"/>
    <w:bookmarkStart w:name="z401" w:id="38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84"/>
    <w:bookmarkStart w:name="z402" w:id="385"/>
    <w:p>
      <w:pPr>
        <w:spacing w:after="0"/>
        <w:ind w:left="0"/>
        <w:jc w:val="both"/>
      </w:pPr>
      <w:r>
        <w:rPr>
          <w:rFonts w:ascii="Times New Roman"/>
          <w:b w:val="false"/>
          <w:i w:val="false"/>
          <w:color w:val="000000"/>
          <w:sz w:val="28"/>
        </w:rPr>
        <w:t>
      "Жарсуат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85"/>
    <w:bookmarkStart w:name="z403" w:id="38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86"/>
    <w:bookmarkStart w:name="z404" w:id="38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87"/>
    <w:bookmarkStart w:name="z405" w:id="38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88"/>
    <w:bookmarkStart w:name="z406" w:id="38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89"/>
    <w:bookmarkStart w:name="z407" w:id="39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90"/>
    <w:bookmarkStart w:name="z408" w:id="391"/>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391"/>
    <w:bookmarkStart w:name="z409" w:id="39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92"/>
    <w:bookmarkStart w:name="z410" w:id="39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93"/>
    <w:bookmarkStart w:name="z411" w:id="39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94"/>
    <w:bookmarkStart w:name="z412" w:id="39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395"/>
    <w:bookmarkStart w:name="z413" w:id="39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96"/>
    <w:bookmarkStart w:name="z414" w:id="39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97"/>
    <w:bookmarkStart w:name="z415" w:id="39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8"/>
    <w:bookmarkStart w:name="z416" w:id="39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9"/>
    <w:bookmarkStart w:name="z417" w:id="40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0"/>
    <w:bookmarkStart w:name="z418" w:id="40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1"/>
    <w:bookmarkStart w:name="z419" w:id="40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02"/>
    <w:bookmarkStart w:name="z420" w:id="40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3"/>
    <w:bookmarkStart w:name="z421" w:id="40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4"/>
    <w:bookmarkStart w:name="z422" w:id="40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5"/>
    <w:bookmarkStart w:name="z423" w:id="40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6"/>
    <w:bookmarkStart w:name="z424" w:id="407"/>
    <w:p>
      <w:pPr>
        <w:spacing w:after="0"/>
        <w:ind w:left="0"/>
        <w:jc w:val="both"/>
      </w:pPr>
      <w:r>
        <w:rPr>
          <w:rFonts w:ascii="Times New Roman"/>
          <w:b w:val="false"/>
          <w:i w:val="false"/>
          <w:color w:val="000000"/>
          <w:sz w:val="28"/>
        </w:rPr>
        <w:t>
      Жиналысты шақырудың күн тәртібін жиналыс бекітеді.</w:t>
      </w:r>
    </w:p>
    <w:bookmarkEnd w:id="407"/>
    <w:bookmarkStart w:name="z425" w:id="40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8"/>
    <w:bookmarkStart w:name="z426" w:id="40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409"/>
    <w:bookmarkStart w:name="z427" w:id="41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10"/>
    <w:bookmarkStart w:name="z428" w:id="41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1"/>
    <w:bookmarkStart w:name="z429" w:id="41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12"/>
    <w:bookmarkStart w:name="z430" w:id="41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13"/>
    <w:bookmarkStart w:name="z431" w:id="41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14"/>
    <w:bookmarkStart w:name="z432" w:id="41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5"/>
    <w:bookmarkStart w:name="z433" w:id="41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416"/>
    <w:bookmarkStart w:name="z434" w:id="41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17"/>
    <w:bookmarkStart w:name="z435" w:id="418"/>
    <w:p>
      <w:pPr>
        <w:spacing w:after="0"/>
        <w:ind w:left="0"/>
        <w:jc w:val="both"/>
      </w:pPr>
      <w:r>
        <w:rPr>
          <w:rFonts w:ascii="Times New Roman"/>
          <w:b w:val="false"/>
          <w:i w:val="false"/>
          <w:color w:val="000000"/>
          <w:sz w:val="28"/>
        </w:rPr>
        <w:t>
      Жиналыстың шешімі хаттамамен ресімделеді, онда:</w:t>
      </w:r>
    </w:p>
    <w:bookmarkEnd w:id="418"/>
    <w:bookmarkStart w:name="z436" w:id="419"/>
    <w:p>
      <w:pPr>
        <w:spacing w:after="0"/>
        <w:ind w:left="0"/>
        <w:jc w:val="both"/>
      </w:pPr>
      <w:r>
        <w:rPr>
          <w:rFonts w:ascii="Times New Roman"/>
          <w:b w:val="false"/>
          <w:i w:val="false"/>
          <w:color w:val="000000"/>
          <w:sz w:val="28"/>
        </w:rPr>
        <w:t>
      1) жиналыстың өткізілген күні мен орны;</w:t>
      </w:r>
    </w:p>
    <w:bookmarkEnd w:id="419"/>
    <w:bookmarkStart w:name="z437" w:id="420"/>
    <w:p>
      <w:pPr>
        <w:spacing w:after="0"/>
        <w:ind w:left="0"/>
        <w:jc w:val="both"/>
      </w:pPr>
      <w:r>
        <w:rPr>
          <w:rFonts w:ascii="Times New Roman"/>
          <w:b w:val="false"/>
          <w:i w:val="false"/>
          <w:color w:val="000000"/>
          <w:sz w:val="28"/>
        </w:rPr>
        <w:t>
      2) жиналыс мүшелерінің саны және тізімі;</w:t>
      </w:r>
    </w:p>
    <w:bookmarkEnd w:id="420"/>
    <w:bookmarkStart w:name="z438" w:id="42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21"/>
    <w:bookmarkStart w:name="z439" w:id="42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22"/>
    <w:bookmarkStart w:name="z440" w:id="42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23"/>
    <w:bookmarkStart w:name="z441" w:id="42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24"/>
    <w:bookmarkStart w:name="z442" w:id="42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425"/>
    <w:bookmarkStart w:name="z443" w:id="42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26"/>
    <w:bookmarkStart w:name="z444" w:id="42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27"/>
    <w:bookmarkStart w:name="z445" w:id="42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bookmarkEnd w:id="428"/>
    <w:bookmarkStart w:name="z446" w:id="429"/>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29"/>
    <w:bookmarkStart w:name="z447" w:id="43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430"/>
    <w:bookmarkStart w:name="z448" w:id="43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31"/>
    <w:bookmarkStart w:name="z449" w:id="43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32"/>
    <w:bookmarkStart w:name="z450" w:id="43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33"/>
    <w:bookmarkStart w:name="z451" w:id="43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34"/>
    <w:bookmarkStart w:name="z452" w:id="43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35"/>
    <w:bookmarkStart w:name="z453" w:id="43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