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ac18" w14:textId="8d9a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Индер ауданының ауылдық округтерінің және Индербор кентінің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2021 жылғы 30 желтоқсандағы № 80-VII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11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2022-2024 жылдарға арналған Индер ауданының ауылдық округтерінің және Индербор кентінің бюджеттерінің жобаларын қарап, VІІ шақырылған Индер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111 634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107 824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112 665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- 1 031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89 863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4 710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84 888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91 372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- 1 509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1 509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77 099 мың теңге, оның ішінде: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5 453 мың теңге;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71 644 мың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79 272 мың теңге;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- 2 173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2 173 мың теңге, оның ішінде: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147 372 мың теңге, оның ішінде: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4 762 мың теңге;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571 мың теңге;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141 992 мың теңге;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148 091 мың теңге;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- 719 мың теңге;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719 мың теңге, оның ішінде:</w:t>
      </w:r>
    </w:p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719 мың теңге.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630 377 мың теңге, оның ішінде: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7 361 мың теңге;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 мың теңге;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622 907 мың теңге;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632 209 мың теңге;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- 1 832 мың теңге;</w:t>
      </w:r>
    </w:p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1 832 мың теңге, оның ішінде: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1 832 мың теңге.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594 480 мың теңге, оның ішінде: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47 274 мың теңге;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545 906 мың теңге;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679 699 мың теңге;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- 85 219 мың теңге;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85 219 мың теңге, оның ішінде: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85 219 мың теңге.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107 833 мың теңге, оның ішінде: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1 634 мың теңге;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105 899 мың теңге;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108 395 мың теңге;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кент және ауылдық округтер бюджетінде аудандық бюджеттен 553 511 мың теңге көлемінде субвенциялар көзделгені ескерілсін, оның ішінде: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Индербор кенті - 211 057 мың теңге;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 - 70 851 мың теңге;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Көктоғай ауылдық округі - 55 993 мың теңге;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Өрлік ауылдық округі - 42 689 мың теңге;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- 51 523 мың теңге;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 ауылдық округі - 59 709 мың теңге;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Бөдене ауылдық округі - 61 689 мың теңге көзделгені ескерілсін.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кент және ауылдық округтер бюджетінде аудандық бюджеттен Жарсуат ауылдық округіне 20 000 мың теңге көлемінде нысаналы ағымдағы трансферттер көзделгені ескерілсін.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кент және ауылдық округтер бюджетінде республикалық және облыстық бюджеттен 1 127 549 мың теңге көлемінде нысаналы ағымдағы трансферттер, оның ішінде: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Индербор кенті – 331 242 мың теңге;</w:t>
      </w:r>
    </w:p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 – 552 056 мың теңге;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Көктоғай ауылдық округі – 19 258 мың теңге;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Өрлік ауылдық округі – 42 199 мың теңге;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90 469 мың теңге;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 ауылдық округі – 48 115 мың теңге;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Бөдене ауылдық округі – 44 210 мың теңге көзделгені ескерілсін.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2022 жылдың 1 қаңтарынан бастап қолданысқа енгiзiледi.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1-қосымша</w:t>
            </w:r>
          </w:p>
        </w:tc>
      </w:tr>
    </w:tbl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Индер ауданы Жарсуат ауылдық округінің 2022 жылға арналған бюджеті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ff0000"/>
          <w:sz w:val="28"/>
        </w:rPr>
        <w:t>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көрсетілітін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2-қосымша</w:t>
            </w:r>
          </w:p>
        </w:tc>
      </w:tr>
    </w:tbl>
    <w:bookmarkStart w:name="z15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2023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3-қосымша</w:t>
            </w:r>
          </w:p>
        </w:tc>
      </w:tr>
    </w:tbl>
    <w:bookmarkStart w:name="z1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4-қосымша</w:t>
            </w:r>
          </w:p>
        </w:tc>
      </w:tr>
    </w:tbl>
    <w:bookmarkStart w:name="z1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Индер ауданы Өрлік ауылдық округінің 2022 жылға арналған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көрсетілітін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5-қосымша</w:t>
            </w:r>
          </w:p>
        </w:tc>
      </w:tr>
    </w:tbl>
    <w:bookmarkStart w:name="z16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2023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82-VІІ шешіміне 6-қосымша</w:t>
            </w:r>
          </w:p>
        </w:tc>
      </w:tr>
    </w:tbl>
    <w:bookmarkStart w:name="z16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2024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7-қосымша</w:t>
            </w:r>
          </w:p>
        </w:tc>
      </w:tr>
    </w:tbl>
    <w:bookmarkStart w:name="z16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Индер ауданы Көктоғай ауылдық округінің 2022 жылға арналған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көрсетілітін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8-қосымша</w:t>
            </w:r>
          </w:p>
        </w:tc>
      </w:tr>
    </w:tbl>
    <w:bookmarkStart w:name="z16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2023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9-қосымша</w:t>
            </w:r>
          </w:p>
        </w:tc>
      </w:tr>
    </w:tbl>
    <w:bookmarkStart w:name="z16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2024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10-қосымша</w:t>
            </w:r>
          </w:p>
        </w:tc>
      </w:tr>
    </w:tbl>
    <w:bookmarkStart w:name="z17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Индер ауданы Елтай ауылдық округінің 2022 жылға арналған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көрсетілітін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пайдалынылмаған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11-қосымша</w:t>
            </w:r>
          </w:p>
        </w:tc>
      </w:tr>
    </w:tbl>
    <w:bookmarkStart w:name="z17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2023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12-қосымша</w:t>
            </w:r>
          </w:p>
        </w:tc>
      </w:tr>
    </w:tbl>
    <w:bookmarkStart w:name="z17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2024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13-қосымша</w:t>
            </w:r>
          </w:p>
        </w:tc>
      </w:tr>
    </w:tbl>
    <w:bookmarkStart w:name="z17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Индер ауданы Есбол ауылдық округінің 2022 жылға арналған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іс-шараларды іске асыруға (124 057 032)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14-қосымша</w:t>
            </w:r>
          </w:p>
        </w:tc>
      </w:tr>
    </w:tbl>
    <w:bookmarkStart w:name="z17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2023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15-қосымша</w:t>
            </w:r>
          </w:p>
        </w:tc>
      </w:tr>
    </w:tbl>
    <w:bookmarkStart w:name="z18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2024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16-қосымша</w:t>
            </w:r>
          </w:p>
        </w:tc>
      </w:tr>
    </w:tbl>
    <w:bookmarkStart w:name="z18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Индер ауданы Индербор кентінің 2022 жылға арналған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көрсетілітін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17 қосымша</w:t>
            </w:r>
          </w:p>
        </w:tc>
      </w:tr>
    </w:tbl>
    <w:bookmarkStart w:name="z18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2023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18 қосымша</w:t>
            </w:r>
          </w:p>
        </w:tc>
      </w:tr>
    </w:tbl>
    <w:bookmarkStart w:name="z18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2024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80-VІІ шешіміне 19 қосымша</w:t>
            </w:r>
          </w:p>
        </w:tc>
      </w:tr>
    </w:tbl>
    <w:bookmarkStart w:name="z18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Индер ауданы Бөдене ауылдық округінің 2022 жылға арналған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Индер аудандық мәслихатының 15.12.2022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Мемлкект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20 қосымша</w:t>
            </w:r>
          </w:p>
        </w:tc>
      </w:tr>
    </w:tbl>
    <w:bookmarkStart w:name="z19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2023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21 қосымша</w:t>
            </w:r>
          </w:p>
        </w:tc>
      </w:tr>
    </w:tbl>
    <w:bookmarkStart w:name="z19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2024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63 623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