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7159" w14:textId="3d07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2020 жылғы 21 желтоқсандағы № 445-VI "2021-2023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10 тамыздағы № 42-VIІ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Мақат, Доссор кенттерінің және Бәйгетөбе ауылдық округінің бюджеттері туралы" Мақат аудандық мәслихатының 2020 жылғы 21 желтоқсандағы № 445-VI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Мақат кенттінің бюджеті тиісінше 1, 2 және 3-қосымшаларға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186 099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159 757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186 099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4 391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Доссор кенттінің бюджеті тиісінше 4, 5 және 6-қосымшаларға сәйкес, оның iшiнде 2021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179 284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22 957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148 303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179 284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7 247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Бәйгетөбе ауылдық округінің бюджеті тиісінше 7, 8 және 9-қосымшаларға сәйкес, оның iшiнде 2021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36 669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39 359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10 тамыздағы № 42-VІІ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№ 1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10 тамыздағы № 42-VІІ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№ 4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1365"/>
        <w:gridCol w:w="1367"/>
        <w:gridCol w:w="2"/>
        <w:gridCol w:w="6112"/>
        <w:gridCol w:w="24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10 тамыздағы № 42-VІІ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№ 7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Бәйгетөбе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"/>
        <w:gridCol w:w="1405"/>
        <w:gridCol w:w="1408"/>
        <w:gridCol w:w="6298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