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c0222" w14:textId="c5c02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Мақат, Доссор кенттерінің және Бәйгетөбе ауылдық округінің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2021 жылғы 30 желтоқсандағы № 77-VII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Мақат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Мақат кенттінің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2022 жылға келесідей көлемдерде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190 196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30 841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1 931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151 918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190 196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5 506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5 506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Атырау облысы Мақат аудандық маслихатының 15.12.2022 № </w:t>
      </w:r>
      <w:r>
        <w:rPr>
          <w:rFonts w:ascii="Times New Roman"/>
          <w:b w:val="false"/>
          <w:i w:val="false"/>
          <w:color w:val="000000"/>
          <w:sz w:val="28"/>
        </w:rPr>
        <w:t>158-VII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2022-2024 жылдарға арналған Доссор кенттінің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2022 жылға келесідей көлемдерде бекiтiлсiн: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167 258 мың теңге, оның ішінде: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27 005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781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135 133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шығындар – 167 258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4 339 мың теңге: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4 339 мың теңге.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Атырау облысы Мақат аудандық маслихатының 15.12.2022 № </w:t>
      </w:r>
      <w:r>
        <w:rPr>
          <w:rFonts w:ascii="Times New Roman"/>
          <w:b w:val="false"/>
          <w:i w:val="false"/>
          <w:color w:val="000000"/>
          <w:sz w:val="28"/>
        </w:rPr>
        <w:t>158-VII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2022–2024 жылдарға арналған Бәйгетөбе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2022 жылға келесідей көлемдерде бекiтiлсiн: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56 093 мың теңге, оның ішінде: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2 309 мың теңге;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52 646 мың теңге;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шығындар – 56 093 мың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1 138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Атырау облысы Мақат аудандық маслихатының 15.12.2022 № </w:t>
      </w:r>
      <w:r>
        <w:rPr>
          <w:rFonts w:ascii="Times New Roman"/>
          <w:b w:val="false"/>
          <w:i w:val="false"/>
          <w:color w:val="000000"/>
          <w:sz w:val="28"/>
        </w:rPr>
        <w:t>158-VII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бюджеттен берілетін субвенциялар көлемінде 2022 жылға 108 453 мың теңге сомасында, оның ішінде: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Мақат кентіне – 43 767 мың теңге;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Доссор кентіне – 39 899 мың теңге;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Бәйгетөбе ауылдық округіне – 24 787 мың теңге көзделсін.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аудандық мәслихаттың экономика мен бюджет, өнеркәсіп, кәсіпкерлікті дамыту және заңдылықты сақтау жөніндегі тұрақты комиссиясына жүктелсін.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жылдың 1 қаңтардан бастап қолданысқа енгiзiледi.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77-VІI шешіміне 1 қосымша</w:t>
            </w:r>
          </w:p>
        </w:tc>
      </w:tr>
    </w:tbl>
    <w:bookmarkStart w:name="z6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Макат кентінің бюджеті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Мақат аудандық мәслихатының 15.12.2022 № </w:t>
      </w:r>
      <w:r>
        <w:rPr>
          <w:rFonts w:ascii="Times New Roman"/>
          <w:b w:val="false"/>
          <w:i w:val="false"/>
          <w:color w:val="ff0000"/>
          <w:sz w:val="28"/>
        </w:rPr>
        <w:t>158-VII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қалдықтарынығ қозғалысы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77-VІI шешіміне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</w:tbl>
    <w:bookmarkStart w:name="z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Макат кентінің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77-VІI шешіміне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</w:tbl>
    <w:bookmarkStart w:name="z6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Макат кентінің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77-VІI шешіміне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</w:tbl>
    <w:bookmarkStart w:name="z7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Доссор кентінің бюджеті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Атырау облысы Мақат аудандық мәслихатының 15.12.2022 № </w:t>
      </w:r>
      <w:r>
        <w:rPr>
          <w:rFonts w:ascii="Times New Roman"/>
          <w:b w:val="false"/>
          <w:i w:val="false"/>
          <w:color w:val="ff0000"/>
          <w:sz w:val="28"/>
        </w:rPr>
        <w:t>158-VII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Салықтан тыс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өткізуден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өткізуден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қалдықтарынығ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77-VІI шешіміне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</w:tbl>
    <w:bookmarkStart w:name="z7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Доссор кентінің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77-VІI шешіміне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</w:tbl>
    <w:bookmarkStart w:name="z7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Доссор кентінің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77-VІI шешіміне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</w:tbl>
    <w:bookmarkStart w:name="z7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арналған Бәйгетөбе ауылдық округінің бюджеті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Атырау облысы Мақат аудандық мәслихатының 15.12.2022 № </w:t>
      </w:r>
      <w:r>
        <w:rPr>
          <w:rFonts w:ascii="Times New Roman"/>
          <w:b w:val="false"/>
          <w:i w:val="false"/>
          <w:color w:val="ff0000"/>
          <w:sz w:val="28"/>
        </w:rPr>
        <w:t>158-VII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қалдықтарынығ қозғалысы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77-VІI шешіміне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</w:tbl>
    <w:bookmarkStart w:name="z7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арналған Бәйгетөбе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77-VІI шешіміне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</w:tbl>
    <w:bookmarkStart w:name="z8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арналған Бәйгетөбе ауылдық округінің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