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dbeb" w14:textId="034d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21 желтоқсандағы № 588-VІ "2021-2023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2021 жылғы 21 шілдедегі № 57-VIІ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"2021-2023 жылдарға арналған Құрманғазы ауданының ауылдық округтерінің бюджеттерін бекіту туралы" 2020 жылғы 21 желтоқсандағы № 588-VІ (нормативтік құқықтық актілерді мемлекеттік тіркеу тізілімінде № 4842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Құрманғазы ауылдық округінің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269 301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50 150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219 151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273 448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-4 147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4 147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4 147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2021-2023 жылдарға арналған Еңбекші ауылдық округінің бюджеті тиісінше 4, 5 және 6-қосымшаларға сәйкес, оның ішінде 2021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80 545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6 800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73 745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83 301 мың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-2 756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2 756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2 756 мың теңге.".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2021-2023 жылдарға арналған Мақаш ауылдық округінің бюджеті тиісінше 7, 8 және 9-қосымшаларға сәйкес, оның ішінде 2021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86 514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3 400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83 114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87 744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1 230 мың теңге.".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2021-2023 жылдарға арналған Орлы ауылдық округінің бюджеті тиісінше 10, 11 және 12-қосымшаларға сәйкес, оның ішінде 2021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186 206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3 600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182 006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189 609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-3 403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3 403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3 403 мың теңге.".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2021-2023 жылдарға арналған Нұржау ауылдық округінің бюджеті тиісінше 13, 14 және 15-қосымшаларға сәйкес, оның ішінде 2021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81 903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2 700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79 203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83 228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1 325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1 325 мың теңге.".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2021-2023 жылдарға арналған Жаңаталап ауылдық округінің бюджеті тиісінше 16, 17 және 18-қосымшаларға сәйкес, оның ішінде 2021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71 681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2 400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69 281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72 505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824 мың теңге.".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2021-2023 жылдарға арналған Ақкөл ауылдық округінің бюджеті тиісінше 19, 20 және 21-қосымшаларға сәйкес, оның ішінде 2021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89 987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7 500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82 382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91 934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-1 947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1 947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1 947 мың теңге.".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2021-2023 жылдарға арналған Бірлік ауылдық округінің бюджеті тиісінше 22, 23 және 24-қосымшаларға сәйкес, оның ішінде 2021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49 262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2 700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46 527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49 918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656 мың теңге.".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2021-2023 жылдарға арналған Кудряшов ауылдық округінің бюджеті тиісінше 25, 26 және 27-қосымшаларға сәйкес, оның ішінде 2021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62 412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60 037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63 070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-658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658 мың теңге.". 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2021-2023 жылдарға арналған Дыңғызыл ауылдық округінің бюджеті тиісінше 28, 29 және 30-қосымшаларға сәйкес, оның ішінде 2021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59 014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3 200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55 804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60 296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-1 282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1 282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1 282 мың теңге.".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2021-2023 жылдарға арналған Азғыр ауылдық округінің бюджеті тиісінше 31, 32 және 33-қосымшаларға сәйкес, оның ішінде 2021 жылға мынадай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57 410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4 700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52 710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59 250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-1 840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1 840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1 840 мың теңге.".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2021-2023 жылдарға арналған Сүйіндік ауылдық округінің бюджеті тиісінше 34, 35 және 36-қосымшаларға сәйкес, оның ішінде 2021 жылға мынадай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80 652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4 400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76 032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82 758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-2 106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2 106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2 106 мың теңге.".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2021-2023 жылдарға арналған Теңіз ауылдық округінің бюджеті тиісінше 37, 38 және 39-қосымшаларға сәйкес, оның ішінде 2021 жылға мынадай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73 418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1 850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71 388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73 990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-572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572 мың теңге.".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2021-2023 жылдарға арналған Шортанбай ауылдық округінің бюджеті тиісінше 40, 41 және 42-қосымшаларға сәйкес, оның ішінде 2021 жылға мынадай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57 583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56 258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58 440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-857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857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857 мың теңге.".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2021-2023 жылдарға арналған Байда ауылдық округінің бюджеті тиісінше 43, 44 және 45-қосымшаларға сәйкес, оның ішінде 2021 жылға мынадай көлемдерде бекітілсін: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90 074 мың теңге, оның ішінде: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88 474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90 992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-918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918 мың теңге, оның ішінде: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918 мың теңге.".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2021-2023 жылдарға арналған Сафон ауылдық округінің бюджеті тиісінше 46, 47 және 48-қосымшаларға сәйкес, оның ішінде 2021 жылға мынадай көлемдерде бекітілсін: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61 745 мың теңге, оның ішінде: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60 425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62 346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601 мың теңге.".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2021-2023 жылдарға арналған Көптоғай ауылдық округінің бюджеті тиісінше 49, 50 және 51-қосымшаларға сәйкес, оның ішінде 2021 жылға мынадай көлемдерде бекітілсін: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108 360 мың теңге, оның ішінде: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 мың теңге;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107 610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109 158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798 мың теңге, оның ішінде: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798 мың теңге.".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2021-2023 жылдарға арналған Асан ауылдық округінің бюджеті тиісінше 52, 53 және 54-қосымшаларға сәйкес, оның ішінде 2021 жылға мынадай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96 014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94 814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97 153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-1 139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теңге, оның ішінде: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1 139 мың теңге.".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2021-2023 жылдарға арналған Қиғаш ауылдық округінің бюджеті тиісінше 55, 56 және 57-қосымшаларға сәйкес, оның ішінде 2021 жылға мынадай көлемдерде бекітілсін: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54 788 мың теңге, оның ішінде: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53 588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55 149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 мың теңге;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 мың теңге, оның ішінде: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361 мың теңге.".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 қосымша</w:t>
            </w:r>
          </w:p>
        </w:tc>
      </w:tr>
    </w:tbl>
    <w:bookmarkStart w:name="z3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2021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422"/>
        <w:gridCol w:w="859"/>
        <w:gridCol w:w="773"/>
        <w:gridCol w:w="552"/>
        <w:gridCol w:w="774"/>
        <w:gridCol w:w="399"/>
        <w:gridCol w:w="5402"/>
        <w:gridCol w:w="22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 қосымша</w:t>
            </w:r>
          </w:p>
        </w:tc>
      </w:tr>
    </w:tbl>
    <w:bookmarkStart w:name="z37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1264"/>
        <w:gridCol w:w="2"/>
        <w:gridCol w:w="5815"/>
        <w:gridCol w:w="209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7 қосымша</w:t>
            </w:r>
          </w:p>
        </w:tc>
      </w:tr>
    </w:tbl>
    <w:bookmarkStart w:name="z37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2021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10 қосымша</w:t>
            </w:r>
          </w:p>
        </w:tc>
      </w:tr>
    </w:tbl>
    <w:bookmarkStart w:name="z38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2021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28"/>
        <w:gridCol w:w="870"/>
        <w:gridCol w:w="783"/>
        <w:gridCol w:w="404"/>
        <w:gridCol w:w="1188"/>
        <w:gridCol w:w="5469"/>
        <w:gridCol w:w="22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13 қосымша</w:t>
            </w:r>
          </w:p>
        </w:tc>
      </w:tr>
    </w:tbl>
    <w:bookmarkStart w:name="z38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2021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1264"/>
        <w:gridCol w:w="2"/>
        <w:gridCol w:w="5815"/>
        <w:gridCol w:w="209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16 қосымша</w:t>
            </w:r>
          </w:p>
        </w:tc>
      </w:tr>
    </w:tbl>
    <w:bookmarkStart w:name="z3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2021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33"/>
        <w:gridCol w:w="881"/>
        <w:gridCol w:w="793"/>
        <w:gridCol w:w="566"/>
        <w:gridCol w:w="793"/>
        <w:gridCol w:w="410"/>
        <w:gridCol w:w="5542"/>
        <w:gridCol w:w="19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19 қосымша</w:t>
            </w:r>
          </w:p>
        </w:tc>
      </w:tr>
    </w:tbl>
    <w:bookmarkStart w:name="z39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2021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33"/>
        <w:gridCol w:w="881"/>
        <w:gridCol w:w="793"/>
        <w:gridCol w:w="566"/>
        <w:gridCol w:w="793"/>
        <w:gridCol w:w="410"/>
        <w:gridCol w:w="5542"/>
        <w:gridCol w:w="19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22 қосымша</w:t>
            </w:r>
          </w:p>
        </w:tc>
      </w:tr>
    </w:tbl>
    <w:bookmarkStart w:name="z39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33"/>
        <w:gridCol w:w="881"/>
        <w:gridCol w:w="793"/>
        <w:gridCol w:w="566"/>
        <w:gridCol w:w="793"/>
        <w:gridCol w:w="410"/>
        <w:gridCol w:w="5542"/>
        <w:gridCol w:w="19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25 қосымша</w:t>
            </w:r>
          </w:p>
        </w:tc>
      </w:tr>
    </w:tbl>
    <w:bookmarkStart w:name="z39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2021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33"/>
        <w:gridCol w:w="881"/>
        <w:gridCol w:w="793"/>
        <w:gridCol w:w="566"/>
        <w:gridCol w:w="793"/>
        <w:gridCol w:w="410"/>
        <w:gridCol w:w="5542"/>
        <w:gridCol w:w="19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28 қосымша</w:t>
            </w:r>
          </w:p>
        </w:tc>
      </w:tr>
    </w:tbl>
    <w:bookmarkStart w:name="z39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2021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33"/>
        <w:gridCol w:w="881"/>
        <w:gridCol w:w="793"/>
        <w:gridCol w:w="566"/>
        <w:gridCol w:w="793"/>
        <w:gridCol w:w="410"/>
        <w:gridCol w:w="5542"/>
        <w:gridCol w:w="19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31 қосымша</w:t>
            </w:r>
          </w:p>
        </w:tc>
      </w:tr>
    </w:tbl>
    <w:bookmarkStart w:name="z40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2021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2"/>
        <w:gridCol w:w="804"/>
        <w:gridCol w:w="415"/>
        <w:gridCol w:w="1219"/>
        <w:gridCol w:w="5612"/>
        <w:gridCol w:w="202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34 қосымша</w:t>
            </w:r>
          </w:p>
        </w:tc>
      </w:tr>
    </w:tbl>
    <w:bookmarkStart w:name="z40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2021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33"/>
        <w:gridCol w:w="881"/>
        <w:gridCol w:w="793"/>
        <w:gridCol w:w="566"/>
        <w:gridCol w:w="793"/>
        <w:gridCol w:w="410"/>
        <w:gridCol w:w="5542"/>
        <w:gridCol w:w="19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37 қосымша</w:t>
            </w:r>
          </w:p>
        </w:tc>
      </w:tr>
    </w:tbl>
    <w:bookmarkStart w:name="z40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2021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40 қосымша</w:t>
            </w:r>
          </w:p>
        </w:tc>
      </w:tr>
    </w:tbl>
    <w:bookmarkStart w:name="z41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2021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33"/>
        <w:gridCol w:w="881"/>
        <w:gridCol w:w="793"/>
        <w:gridCol w:w="566"/>
        <w:gridCol w:w="793"/>
        <w:gridCol w:w="410"/>
        <w:gridCol w:w="5542"/>
        <w:gridCol w:w="19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43 қосымша</w:t>
            </w:r>
          </w:p>
        </w:tc>
      </w:tr>
    </w:tbl>
    <w:bookmarkStart w:name="z41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2021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2"/>
        <w:gridCol w:w="804"/>
        <w:gridCol w:w="415"/>
        <w:gridCol w:w="1219"/>
        <w:gridCol w:w="5612"/>
        <w:gridCol w:w="202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46 қосымша</w:t>
            </w:r>
          </w:p>
        </w:tc>
      </w:tr>
    </w:tbl>
    <w:bookmarkStart w:name="z41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2021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2"/>
        <w:gridCol w:w="9"/>
        <w:gridCol w:w="1209"/>
        <w:gridCol w:w="1219"/>
        <w:gridCol w:w="5613"/>
        <w:gridCol w:w="202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49 қосымша</w:t>
            </w:r>
          </w:p>
        </w:tc>
      </w:tr>
    </w:tbl>
    <w:bookmarkStart w:name="z42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2021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422"/>
        <w:gridCol w:w="859"/>
        <w:gridCol w:w="773"/>
        <w:gridCol w:w="552"/>
        <w:gridCol w:w="774"/>
        <w:gridCol w:w="399"/>
        <w:gridCol w:w="5402"/>
        <w:gridCol w:w="22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52 қосымша</w:t>
            </w:r>
          </w:p>
        </w:tc>
      </w:tr>
    </w:tbl>
    <w:bookmarkStart w:name="z42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2021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33"/>
        <w:gridCol w:w="881"/>
        <w:gridCol w:w="793"/>
        <w:gridCol w:w="566"/>
        <w:gridCol w:w="793"/>
        <w:gridCol w:w="410"/>
        <w:gridCol w:w="5542"/>
        <w:gridCol w:w="19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57-VІІ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55 қосымша</w:t>
            </w:r>
          </w:p>
        </w:tc>
      </w:tr>
    </w:tbl>
    <w:bookmarkStart w:name="z42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2021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33"/>
        <w:gridCol w:w="881"/>
        <w:gridCol w:w="793"/>
        <w:gridCol w:w="566"/>
        <w:gridCol w:w="793"/>
        <w:gridCol w:w="410"/>
        <w:gridCol w:w="5542"/>
        <w:gridCol w:w="19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шілдедегі № 57-VІI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588-VI шешіміне 58 қосымша</w:t>
            </w:r>
          </w:p>
        </w:tc>
      </w:tr>
    </w:tbl>
    <w:bookmarkStart w:name="z42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ауылдық округтер әкімдері аппараты арқылы бюджеттік бағдарламаларды қаржыландыру көлемдері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368"/>
        <w:gridCol w:w="1116"/>
        <w:gridCol w:w="1116"/>
        <w:gridCol w:w="1117"/>
        <w:gridCol w:w="1308"/>
        <w:gridCol w:w="1117"/>
        <w:gridCol w:w="1117"/>
        <w:gridCol w:w="1310"/>
      </w:tblGrid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189609</w:t>
            </w:r>
          </w:p>
        </w:tc>
      </w:tr>
    </w:tbl>
    <w:bookmarkStart w:name="z43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3477"/>
        <w:gridCol w:w="1152"/>
        <w:gridCol w:w="1152"/>
        <w:gridCol w:w="1152"/>
        <w:gridCol w:w="1153"/>
        <w:gridCol w:w="1153"/>
        <w:gridCol w:w="1153"/>
        <w:gridCol w:w="1153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90992</w:t>
            </w:r>
          </w:p>
        </w:tc>
      </w:tr>
    </w:tbl>
    <w:bookmarkStart w:name="z43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721"/>
        <w:gridCol w:w="1335"/>
        <w:gridCol w:w="1335"/>
        <w:gridCol w:w="1336"/>
        <w:gridCol w:w="1336"/>
        <w:gridCol w:w="1565"/>
        <w:gridCol w:w="1797"/>
      </w:tblGrid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