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22a8b" w14:textId="4822a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2020 жылғы 21 желтоқсандағы № 588-VІ "2021-2023 жылдарға арналған Құрманғазы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2021 жылғы 22 қазандағы № 78-VII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Құрманғазы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Құрманғазы аудандық мәслихаттың "2021-2023 жылдарға арналған Құрманғазы ауданының ауылдық округтерінің бюджеттерін бекіту туралы" 2020 жылғы 21 желтоқсандағы № 588-VІ (нормативтік құқықтық актілерді мемлекеттік тіркеу тізілімінде № 4842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2021-2023 жылдарға арналған Құрманғазы ауылдық округінің бюджеті тиісінше 1, 2 және 3-қосымшаларға сәйкес, оның ішінде 2021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243 144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50 150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192 994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247 291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-4 147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4 147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4 147 мың теңге.".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2021-2023 жылдарға арналған Еңбекші ауылдық округінің бюджеті тиісінше 4, 5 және 6-қосымшаларға сәйкес, оның ішінде 2021 жылға мынадай көлемдерде бекітілсін: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84 911 мың теңге, оның ішінде: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6 800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78 111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87 667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-2 756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2 756 мың теңге, оның ішінде: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2 756 мың теңге.".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2021-2023 жылдарға арналған Мақаш ауылдық округінің бюджеті тиісінше 7, 8 және 9-қосымшаларға сәйкес, оның ішінде 2021 жылға мынадай көлемдерде бекітілсін: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86 847 мың теңге, оның ішінде: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3 352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83 447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88 077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-1 230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1 230 мың теңге, оның ішінде: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1 230 мың теңге.".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2021-2023 жылдарға арналған Орлы ауылдық округінің бюджеті тиісінше 10, 11 және 12-қосымшаларға сәйкес, оның ішінде 2021 жылға мынадай көлемдерде бекітілсін: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186 387 мың теңге, оның ішінде: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3 800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182 187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189 790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-3 403 мың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3 403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3 403 мың теңге.".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2021-2023 жылдарға арналған Нұржау ауылдық округінің бюджеті тиісінше 13, 14 және 15-қосымшаларға сәйкес, оның ішінде 2021 жылға мынадай көлемдерде бекітілсін: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82 511 мың теңге, 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2 700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79 811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83 836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-1 325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1 325 мың теңге, оның ішінде: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1 325 мың теңге.".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2021-2023 жылдарға арналған Жаңаталап ауылдық округінің бюджеті тиісінше 16, 17 және 18-қосымшаларға сәйкес, оның ішінде 2021 жылға мынадай көлемдерде бекітілсін: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73 561 мың теңге, оның ішінде: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2 400 мың теңге;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71 161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74 385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-824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824 мың теңге, оның ішінде: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824 мың теңге.".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2021-2023 жылдарға арналған Ақкөл ауылдық округінің бюджеті тиісінше 19, 20 және 21-қосымшаларға сәйкес, оның ішінде 2021 жылға мынадай көлемдерде бекітілсін: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89 276 мың теңге, оның ішінде: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7 300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305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81 671 мың теңге;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91 223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-1 947 мың теңге;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1 947 мың теңге, оның ішінде: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1 947 мың теңге.".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2021-2023 жылдарға арналған Бірлік ауылдық округінің бюджеті тиісінше 22, 23 және 24-қосымшаларға сәйкес, оның ішінде 2021 жылға мынадай көлемдерде бекітілсін: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48 965 мың теңге, оның ішінде: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2 700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46 230 мың теңге;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49 621 мың теңге;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-656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656 мың теңге, оның ішінде: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656 мың теңге.".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2021-2023 жылдарға арналған Кудряшов ауылдық округінің бюджеті тиісінше 25, 26 және 27-қосымшаларға сәйкес, оның ішінде 2021 жылға мынадай көлемдерде бекітілсін: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63 924 мың теңге, оның ішінде: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2 330 мың теңге;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 мың теңге;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61 549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64 582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-658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658 мың теңге, оның ішінде: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658 мың теңге.".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2021-2023 жылдарға арналған Дыңғызыл ауылдық округінің бюджеті тиісінше 28, 29 және 30-қосымшаларға сәйкес, оның ішінде 2021 жылға мынадай көлемдерде бекітілсін: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57 999 мың теңге, оның ішінде: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3 200 мың теңге;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мың теңге;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54 789 мың теңге;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59 281 мың теңге;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-1 282 мың теңге;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1 282 мың теңге, оның ішінде: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1 282 мың теңге.".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2021-2023 жылдарға арналған Азғыр ауылдық округінің бюджеті тиісінше 31, 32 және 33-қосымшаларға сәйкес, оның ішінде 2021 жылға мынадай көлемдерде бекітілсін: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57 911 мың теңге, оның ішінде: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4 700 мың теңге;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53 211 мың теңге;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59 751 мың теңге;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-1 840 мың теңге;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1 840 мың теңге, оның ішінде: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1 840 мың теңге.".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2021-2023 жылдарға арналған Сүйіндік ауылдық округінің бюджеті тиісінше 34, 35 және 36-қосымшаларға сәйкес, оның ішінде 2021 жылға мынадай көлемдерде бекітілсін: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80 560 мың теңге, оның ішінде: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4 400 мың теңге;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220 мың теңге;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75 940 мың теңге;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82 666 мың теңге;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-2 106 мың теңге;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2 106 мың теңге, оның ішінде: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2 106 мың теңге.".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2021-2023 жылдарға арналған Теңіз ауылдық округінің бюджеті тиісінше 37, 38 және 39-қосымшаларға сәйкес, оның ішінде 2021 жылға мынадай көлемдерде бекітілсін: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74 608 мың теңге, оның ішінде: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1 850 мың теңге;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180 мың теңге;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72 578 мың теңге;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75 180 мың теңге;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-572 мың теңге;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572 мың теңге, оның ішінде: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572 мың теңге.".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"14. 2021-2023 жылдарға арналған Шортанбай ауылдық округінің бюджеті тиісінше 40, 41 және 42-қосымшаларға сәйкес, оның ішінде 2021 жылға мынадай көлемдерде бекітілсін: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94 214 мың теңге, оның ішінде: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1 270 мың теңге;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 мың теңге;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92 889 мың теңге;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95 071 мың теңге;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-857 мың теңге;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857 мың теңге, оның ішінде: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65"/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66"/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857 мың теңге.".</w:t>
      </w:r>
    </w:p>
    <w:bookmarkEnd w:id="267"/>
    <w:bookmarkStart w:name="z2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68"/>
    <w:bookmarkStart w:name="z2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"15. 2021-2023 жылдарға арналған Байда ауылдық округінің бюджеті тиісінше 43, 44 және 45-қосымшаларға сәйкес, оның ішінде 2021 жылға мынадай көлемдерде бекітілсін:</w:t>
      </w:r>
    </w:p>
    <w:bookmarkEnd w:id="269"/>
    <w:bookmarkStart w:name="z27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91 882 мың теңге, оның ішінде:</w:t>
      </w:r>
    </w:p>
    <w:bookmarkEnd w:id="270"/>
    <w:bookmarkStart w:name="z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1 600 мың теңге;</w:t>
      </w:r>
    </w:p>
    <w:bookmarkEnd w:id="271"/>
    <w:bookmarkStart w:name="z27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72"/>
    <w:bookmarkStart w:name="z2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73"/>
    <w:bookmarkStart w:name="z27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90 282 мың теңге;</w:t>
      </w:r>
    </w:p>
    <w:bookmarkEnd w:id="274"/>
    <w:bookmarkStart w:name="z27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92 800 мың теңге;</w:t>
      </w:r>
    </w:p>
    <w:bookmarkEnd w:id="275"/>
    <w:bookmarkStart w:name="z28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76"/>
    <w:bookmarkStart w:name="z28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77"/>
    <w:bookmarkStart w:name="z28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78"/>
    <w:bookmarkStart w:name="z28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79"/>
    <w:bookmarkStart w:name="z28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0"/>
    <w:bookmarkStart w:name="z28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1"/>
    <w:bookmarkStart w:name="z28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-918 мың теңге;</w:t>
      </w:r>
    </w:p>
    <w:bookmarkEnd w:id="282"/>
    <w:bookmarkStart w:name="z28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918 мың теңге, оның ішінде:</w:t>
      </w:r>
    </w:p>
    <w:bookmarkEnd w:id="283"/>
    <w:bookmarkStart w:name="z28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84"/>
    <w:bookmarkStart w:name="z28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5"/>
    <w:bookmarkStart w:name="z29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918 мың теңге.".</w:t>
      </w:r>
    </w:p>
    <w:bookmarkEnd w:id="286"/>
    <w:bookmarkStart w:name="z29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87"/>
    <w:bookmarkStart w:name="z29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"16. 2021-2023 жылдарға арналған Сафон ауылдық округінің бюджеті тиісінше 46, 47 және 48-қосымшаларға сәйкес, оның ішінде 2021 жылға мынадай көлемдерде бекітілсін:</w:t>
      </w:r>
    </w:p>
    <w:bookmarkEnd w:id="288"/>
    <w:bookmarkStart w:name="z2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64 147 мың теңге, оның ішінде:</w:t>
      </w:r>
    </w:p>
    <w:bookmarkEnd w:id="289"/>
    <w:bookmarkStart w:name="z29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1 100 мың теңге;</w:t>
      </w:r>
    </w:p>
    <w:bookmarkEnd w:id="290"/>
    <w:bookmarkStart w:name="z29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220 мың теңге;</w:t>
      </w:r>
    </w:p>
    <w:bookmarkEnd w:id="291"/>
    <w:bookmarkStart w:name="z29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92"/>
    <w:bookmarkStart w:name="z29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62 827 мың теңге;</w:t>
      </w:r>
    </w:p>
    <w:bookmarkEnd w:id="293"/>
    <w:bookmarkStart w:name="z29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64 748 мың теңге;</w:t>
      </w:r>
    </w:p>
    <w:bookmarkEnd w:id="294"/>
    <w:bookmarkStart w:name="z29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95"/>
    <w:bookmarkStart w:name="z30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96"/>
    <w:bookmarkStart w:name="z30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97"/>
    <w:bookmarkStart w:name="z30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98"/>
    <w:bookmarkStart w:name="z30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9"/>
    <w:bookmarkStart w:name="z30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0"/>
    <w:bookmarkStart w:name="z30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-601 мың теңге;</w:t>
      </w:r>
    </w:p>
    <w:bookmarkEnd w:id="301"/>
    <w:bookmarkStart w:name="z30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601 мың теңге, оның ішінде:</w:t>
      </w:r>
    </w:p>
    <w:bookmarkEnd w:id="302"/>
    <w:bookmarkStart w:name="z30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03"/>
    <w:bookmarkStart w:name="z30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04"/>
    <w:bookmarkStart w:name="z3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601 мың теңге.".</w:t>
      </w:r>
    </w:p>
    <w:bookmarkEnd w:id="305"/>
    <w:bookmarkStart w:name="z31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6"/>
    <w:bookmarkStart w:name="z31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"17. 2021-2023 жылдарға арналған Көптоғай ауылдық округінің бюджеті тиісінше 49, 50 және 51-қосымшаларға сәйкес, оның ішінде 2021 жылға мынадай көлемдерде бекітілсін:</w:t>
      </w:r>
    </w:p>
    <w:bookmarkEnd w:id="307"/>
    <w:bookmarkStart w:name="z31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90 178 мың теңге, оның ішінде:</w:t>
      </w:r>
    </w:p>
    <w:bookmarkEnd w:id="308"/>
    <w:bookmarkStart w:name="z31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750 мың теңге;</w:t>
      </w:r>
    </w:p>
    <w:bookmarkEnd w:id="309"/>
    <w:bookmarkStart w:name="z31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10"/>
    <w:bookmarkStart w:name="z31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11"/>
    <w:bookmarkStart w:name="z31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89 428 мың теңге;</w:t>
      </w:r>
    </w:p>
    <w:bookmarkEnd w:id="312"/>
    <w:bookmarkStart w:name="z31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90 976 мың теңге;</w:t>
      </w:r>
    </w:p>
    <w:bookmarkEnd w:id="313"/>
    <w:bookmarkStart w:name="z31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314"/>
    <w:bookmarkStart w:name="z31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315"/>
    <w:bookmarkStart w:name="z32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316"/>
    <w:bookmarkStart w:name="z32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17"/>
    <w:bookmarkStart w:name="z32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8"/>
    <w:bookmarkStart w:name="z32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19"/>
    <w:bookmarkStart w:name="z32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-798 мың теңге;</w:t>
      </w:r>
    </w:p>
    <w:bookmarkEnd w:id="320"/>
    <w:bookmarkStart w:name="z32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798 мың теңге, оның ішінде:</w:t>
      </w:r>
    </w:p>
    <w:bookmarkEnd w:id="321"/>
    <w:bookmarkStart w:name="z32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22"/>
    <w:bookmarkStart w:name="z32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23"/>
    <w:bookmarkStart w:name="z32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798 мың теңге.".</w:t>
      </w:r>
    </w:p>
    <w:bookmarkEnd w:id="324"/>
    <w:bookmarkStart w:name="z32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25"/>
    <w:bookmarkStart w:name="z33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"18. 2021-2023 жылдарға арналған Асан ауылдық округінің бюджеті тиісінше 52, 53 және 54-қосымшаларға сәйкес, оның ішінде 2021 жылға мынадай көлемдерде бекітілсін:</w:t>
      </w:r>
    </w:p>
    <w:bookmarkEnd w:id="326"/>
    <w:bookmarkStart w:name="z33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80 800 мың теңге, оның ішінде:</w:t>
      </w:r>
    </w:p>
    <w:bookmarkEnd w:id="327"/>
    <w:bookmarkStart w:name="z33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1 200 мың теңге;</w:t>
      </w:r>
    </w:p>
    <w:bookmarkEnd w:id="328"/>
    <w:bookmarkStart w:name="z33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29"/>
    <w:bookmarkStart w:name="z33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30"/>
    <w:bookmarkStart w:name="z33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79 600 мың теңге;</w:t>
      </w:r>
    </w:p>
    <w:bookmarkEnd w:id="331"/>
    <w:bookmarkStart w:name="z33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81 939 мың теңге;</w:t>
      </w:r>
    </w:p>
    <w:bookmarkEnd w:id="332"/>
    <w:bookmarkStart w:name="z33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333"/>
    <w:bookmarkStart w:name="z33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334"/>
    <w:bookmarkStart w:name="z33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335"/>
    <w:bookmarkStart w:name="z34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36"/>
    <w:bookmarkStart w:name="z34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7"/>
    <w:bookmarkStart w:name="z34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8"/>
    <w:bookmarkStart w:name="z34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-1 139 мың теңге;</w:t>
      </w:r>
    </w:p>
    <w:bookmarkEnd w:id="339"/>
    <w:bookmarkStart w:name="z34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1 139 мың теңге, оның ішінде:</w:t>
      </w:r>
    </w:p>
    <w:bookmarkEnd w:id="340"/>
    <w:bookmarkStart w:name="z34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41"/>
    <w:bookmarkStart w:name="z34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42"/>
    <w:bookmarkStart w:name="z34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1 139 мың теңге.".</w:t>
      </w:r>
    </w:p>
    <w:bookmarkEnd w:id="343"/>
    <w:bookmarkStart w:name="z34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44"/>
    <w:bookmarkStart w:name="z34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"19. 2021-2023 жылдарға арналған Қиғаш ауылдық округінің бюджеті тиісінше 55, 56 және 57-қосымшаларға сәйкес, оның ішінде 2021 жылға мынадай көлемдерде бекітілсін:</w:t>
      </w:r>
    </w:p>
    <w:bookmarkEnd w:id="345"/>
    <w:bookmarkStart w:name="z35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54 897 мың теңге, оның ішінде:</w:t>
      </w:r>
    </w:p>
    <w:bookmarkEnd w:id="346"/>
    <w:bookmarkStart w:name="z35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1 150 мың теңге;</w:t>
      </w:r>
    </w:p>
    <w:bookmarkEnd w:id="347"/>
    <w:bookmarkStart w:name="z35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348"/>
    <w:bookmarkStart w:name="z35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49"/>
    <w:bookmarkStart w:name="z35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53 697 мың теңге;</w:t>
      </w:r>
    </w:p>
    <w:bookmarkEnd w:id="350"/>
    <w:bookmarkStart w:name="z35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55 258 мың теңге;</w:t>
      </w:r>
    </w:p>
    <w:bookmarkEnd w:id="351"/>
    <w:bookmarkStart w:name="z35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352"/>
    <w:bookmarkStart w:name="z35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353"/>
    <w:bookmarkStart w:name="z35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354"/>
    <w:bookmarkStart w:name="z35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55"/>
    <w:bookmarkStart w:name="z36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56"/>
    <w:bookmarkStart w:name="z36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57"/>
    <w:bookmarkStart w:name="z36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-361 мың теңге;</w:t>
      </w:r>
    </w:p>
    <w:bookmarkEnd w:id="358"/>
    <w:bookmarkStart w:name="z36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361 мың теңге, оның ішінде:</w:t>
      </w:r>
    </w:p>
    <w:bookmarkEnd w:id="359"/>
    <w:bookmarkStart w:name="z36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60"/>
    <w:bookmarkStart w:name="z36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1"/>
    <w:bookmarkStart w:name="z36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361 мың теңге.".</w:t>
      </w:r>
    </w:p>
    <w:bookmarkEnd w:id="362"/>
    <w:bookmarkStart w:name="z36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63"/>
    <w:bookmarkStart w:name="z36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3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Жүгінісов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22 қазандағы № 78-VІІ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21 желтоқсандағы № 588-VІ шешіміне 1 қосымша</w:t>
            </w:r>
          </w:p>
        </w:tc>
      </w:tr>
    </w:tbl>
    <w:bookmarkStart w:name="z372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ауылдық округінің 2021 жылға арналған бюджеті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905"/>
        <w:gridCol w:w="1230"/>
        <w:gridCol w:w="1230"/>
        <w:gridCol w:w="1463"/>
        <w:gridCol w:w="4201"/>
        <w:gridCol w:w="236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247 291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117 684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100 877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100 238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-4 147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78-VІІ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588-VІ шешіміне 4 қосымша</w:t>
            </w:r>
          </w:p>
        </w:tc>
      </w:tr>
    </w:tbl>
    <w:bookmarkStart w:name="z379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2021 жылға арналған бюджеті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3"/>
        <w:gridCol w:w="2"/>
        <w:gridCol w:w="5814"/>
        <w:gridCol w:w="2095"/>
        <w:gridCol w:w="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22 қазандағы № 78-VІІ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21 желтоқсандағы № 588-VІ шешіміне 7 қосымша</w:t>
            </w:r>
          </w:p>
        </w:tc>
      </w:tr>
    </w:tbl>
    <w:bookmarkStart w:name="z382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Мақаш ауылдық округінің 2021 жылға арналған бюджеті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455"/>
        <w:gridCol w:w="475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22 қазандағы № 78-VІІ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21 желтоқсандағы № 588-VІ шешіміне 10 қосымша</w:t>
            </w:r>
          </w:p>
        </w:tc>
      </w:tr>
    </w:tbl>
    <w:bookmarkStart w:name="z385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Орлы ауылдық округінің 2021 жылға арналған бюджеті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905"/>
        <w:gridCol w:w="1230"/>
        <w:gridCol w:w="1230"/>
        <w:gridCol w:w="5665"/>
        <w:gridCol w:w="23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163 346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163 293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163 293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114 986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-3 403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22 қазандағы № 78-VІІ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21 желтоқсандағы № 588-VІ шешіміне 13 қосымша</w:t>
            </w:r>
          </w:p>
        </w:tc>
      </w:tr>
    </w:tbl>
    <w:bookmarkStart w:name="z388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Нұржау ауылдық округінің 2021 жылға арналған бюджеті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455"/>
        <w:gridCol w:w="475"/>
        <w:gridCol w:w="1263"/>
        <w:gridCol w:w="1264"/>
        <w:gridCol w:w="2"/>
        <w:gridCol w:w="5815"/>
        <w:gridCol w:w="209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22 қазандағы № 78-VІІ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21 желтоқсандағы № 588-VІ шешіміне 16 қосымша</w:t>
            </w:r>
          </w:p>
        </w:tc>
      </w:tr>
    </w:tbl>
    <w:bookmarkStart w:name="z391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Жаңаталап ауылдық округінің 2021 жылға арналған бюджеті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22 қазандағы № 78-VІІ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21 желтоқсандағы № 588-VІ шешіміне 19 қосымша</w:t>
            </w:r>
          </w:p>
        </w:tc>
      </w:tr>
    </w:tbl>
    <w:bookmarkStart w:name="z394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Ақкөл ауылдық округінің 2021 жылға арналған бюджеті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439"/>
        <w:gridCol w:w="892"/>
        <w:gridCol w:w="804"/>
        <w:gridCol w:w="415"/>
        <w:gridCol w:w="1219"/>
        <w:gridCol w:w="5598"/>
        <w:gridCol w:w="14"/>
        <w:gridCol w:w="202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91 223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-1 947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22 қазандағы № 78-VІІ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21 желтоқсандағы № 588-VІ шешіміне 22 қосымша</w:t>
            </w:r>
          </w:p>
        </w:tc>
      </w:tr>
    </w:tbl>
    <w:bookmarkStart w:name="z397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Бірлік ауылдық округінің 2021 жылға арналған бюджеті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433"/>
        <w:gridCol w:w="881"/>
        <w:gridCol w:w="793"/>
        <w:gridCol w:w="566"/>
        <w:gridCol w:w="793"/>
        <w:gridCol w:w="410"/>
        <w:gridCol w:w="5542"/>
        <w:gridCol w:w="199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22 қазандағы № 78-VІІ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21 желтоқсандағы № 588-VІ шешіміне 25 қосымша</w:t>
            </w:r>
          </w:p>
        </w:tc>
      </w:tr>
    </w:tbl>
    <w:bookmarkStart w:name="z400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Кудряшов ауылдық округінің 2021 жылға арналған бюджеті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455"/>
        <w:gridCol w:w="475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22 қазандағы № 78-VІІ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21 желтоқсандағы № 588-VІ шешіміне 28 қосымша</w:t>
            </w:r>
          </w:p>
        </w:tc>
      </w:tr>
    </w:tbl>
    <w:bookmarkStart w:name="z403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Дыңғызыл ауылдық округінің 2021 жылға арналған бюджеті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22 қазандағы № 78-VІІ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588-VІ шешіміне 31 қосымша</w:t>
            </w:r>
          </w:p>
        </w:tc>
      </w:tr>
    </w:tbl>
    <w:bookmarkStart w:name="z408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Азғыр ауылдық округінің 2021 жылға арналған бюджеті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2"/>
        <w:gridCol w:w="930"/>
        <w:gridCol w:w="1263"/>
        <w:gridCol w:w="619"/>
        <w:gridCol w:w="644"/>
        <w:gridCol w:w="5817"/>
        <w:gridCol w:w="209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22 қазандағы № 78-VІІ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21 желтоқсандағы № 588-VІ шешіміне 34 қосымша</w:t>
            </w:r>
          </w:p>
        </w:tc>
      </w:tr>
    </w:tbl>
    <w:bookmarkStart w:name="z411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Сүйіндік ауылдық округінің 2021 жылға арналған бюджеті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4"/>
        <w:gridCol w:w="930"/>
        <w:gridCol w:w="1264"/>
        <w:gridCol w:w="1264"/>
        <w:gridCol w:w="5817"/>
        <w:gridCol w:w="209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80 560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22 қазандағы № 78-VІІ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21 желтоқсандағы № 588-VІ шешіміне 37 қосымша</w:t>
            </w:r>
          </w:p>
        </w:tc>
      </w:tr>
    </w:tbl>
    <w:bookmarkStart w:name="z414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Теңіз ауылдық округінің 2021 жылға арналған бюджеті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2"/>
        <w:gridCol w:w="930"/>
        <w:gridCol w:w="1263"/>
        <w:gridCol w:w="619"/>
        <w:gridCol w:w="644"/>
        <w:gridCol w:w="5817"/>
        <w:gridCol w:w="209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22 қазандағы № 78-VІІ 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21 желтоқсандағы № 588-VІ шешіміне 40 қосымша</w:t>
            </w:r>
          </w:p>
        </w:tc>
      </w:tr>
    </w:tbl>
    <w:bookmarkStart w:name="z417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Шортанбай ауылдық округінің 2021 жылға арналған бюджеті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92 889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92 889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92 889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22 қазандағы № 78-VІІ 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21 желтоқсандағы № 588-VІ шешіміне 43 қосымша</w:t>
            </w:r>
          </w:p>
        </w:tc>
      </w:tr>
    </w:tbl>
    <w:bookmarkStart w:name="z420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Байда ауылдық округінің 2021 жылға арналған бюджеті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2"/>
        <w:gridCol w:w="930"/>
        <w:gridCol w:w="1263"/>
        <w:gridCol w:w="1263"/>
        <w:gridCol w:w="5817"/>
        <w:gridCol w:w="209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22 қазандағы № 78-VІІ 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21 желтоқсандағы № 588-VІ шешіміне 46 қосымша</w:t>
            </w:r>
          </w:p>
        </w:tc>
      </w:tr>
    </w:tbl>
    <w:bookmarkStart w:name="z423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Сафон ауылдық округінің 2021 жылға арналған бюджеті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22 қазандағы № 78-VІІ шешіміне 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21 желтоқсандағы № 588-VІ шешіміне 49 қосымша</w:t>
            </w:r>
          </w:p>
        </w:tc>
      </w:tr>
    </w:tbl>
    <w:bookmarkStart w:name="z426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Көптоғай ауылдық округінің 2021 жылға арналған бюджеті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2"/>
        <w:gridCol w:w="930"/>
        <w:gridCol w:w="1263"/>
        <w:gridCol w:w="619"/>
        <w:gridCol w:w="644"/>
        <w:gridCol w:w="5817"/>
        <w:gridCol w:w="209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22 қазандағы № 78-VІІ шешіміне 18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21 желтоқсандағы № 588-VІ шешіміне 52 қосымша</w:t>
            </w:r>
          </w:p>
        </w:tc>
      </w:tr>
    </w:tbl>
    <w:bookmarkStart w:name="z429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Асан ауылдық округінің 2021 жылға арналған бюджеті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455"/>
        <w:gridCol w:w="475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81 939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-1 139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22 қазандағы № 78-VІІ шешіміне 19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21 желтоқсандағы № 588-VІ шешіміне 55 қосымша</w:t>
            </w:r>
          </w:p>
        </w:tc>
      </w:tr>
    </w:tbl>
    <w:bookmarkStart w:name="z432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Қиғаш ауылдық округінің 2021 жылға арналған бюджеті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2"/>
        <w:gridCol w:w="930"/>
        <w:gridCol w:w="1263"/>
        <w:gridCol w:w="619"/>
        <w:gridCol w:w="644"/>
        <w:gridCol w:w="5817"/>
        <w:gridCol w:w="209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22 қазандағы № 78-VІI шешіміне 20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21 желтоқсандағы № 588-VI шешіміне 58 қосымша</w:t>
            </w:r>
          </w:p>
        </w:tc>
      </w:tr>
    </w:tbl>
    <w:bookmarkStart w:name="z435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ауылдық округтер әкімдері аппараты арқылы бюджеттік бағдарламаларды қаржыландыру көлемдері</w:t>
      </w:r>
    </w:p>
    <w:bookmarkEnd w:id="3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3368"/>
        <w:gridCol w:w="1116"/>
        <w:gridCol w:w="1116"/>
        <w:gridCol w:w="1117"/>
        <w:gridCol w:w="1308"/>
        <w:gridCol w:w="1117"/>
        <w:gridCol w:w="1117"/>
        <w:gridCol w:w="1310"/>
      </w:tblGrid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Азғыр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Дыңғызыл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Орлы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48307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114986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247291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189790</w:t>
            </w:r>
          </w:p>
        </w:tc>
      </w:tr>
    </w:tbl>
    <w:bookmarkStart w:name="z436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3477"/>
        <w:gridCol w:w="1152"/>
        <w:gridCol w:w="1152"/>
        <w:gridCol w:w="1152"/>
        <w:gridCol w:w="1153"/>
        <w:gridCol w:w="1153"/>
        <w:gridCol w:w="1153"/>
        <w:gridCol w:w="1153"/>
      </w:tblGrid>
      <w:tr>
        <w:trPr>
          <w:trHeight w:val="30" w:hRule="atLeast"/>
        </w:trPr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</w:tc>
        <w:tc>
          <w:tcPr>
            <w:tcW w:w="3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Кудряшов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Мақаш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Нұржау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Сүйіндік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74385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92800</w:t>
            </w:r>
          </w:p>
        </w:tc>
      </w:tr>
    </w:tbl>
    <w:bookmarkStart w:name="z437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2772"/>
        <w:gridCol w:w="1361"/>
        <w:gridCol w:w="1361"/>
        <w:gridCol w:w="1361"/>
        <w:gridCol w:w="1361"/>
        <w:gridCol w:w="1361"/>
        <w:gridCol w:w="1831"/>
      </w:tblGrid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</w:tc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Қиғаш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