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628e3" w14:textId="8d628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2018 жылғы 12 шілдедегі № 311-VІ "Құрманғазы ауданының ауылдық округтердегі жергілікті қоғамдастық жиналыстарының регламенттерін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аудандық мәслихатының 2021 жылғы 16 қарашадағы № 85-VII шешімі. Күші жойылды - Атырау облысы Құрманғазы аудандық мәслихатының 2024 жылғы 25 сәуірдегі № 128-VIII (алғашқы ресми жарияланған күннен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Атырау облысы Құрманғазы аудандық мәслихатының 25.04.2024 № </w:t>
      </w:r>
      <w:r>
        <w:rPr>
          <w:rFonts w:ascii="Times New Roman"/>
          <w:b w:val="false"/>
          <w:i w:val="false"/>
          <w:color w:val="ff0000"/>
          <w:sz w:val="28"/>
        </w:rPr>
        <w:t>128-VIII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"Құқықтық актілер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ШЕШТІ:</w:t>
      </w:r>
    </w:p>
    <w:bookmarkEnd w:id="0"/>
    <w:bookmarkStart w:name="z5" w:id="1"/>
    <w:p>
      <w:pPr>
        <w:spacing w:after="0"/>
        <w:ind w:left="0"/>
        <w:jc w:val="both"/>
      </w:pPr>
      <w:r>
        <w:rPr>
          <w:rFonts w:ascii="Times New Roman"/>
          <w:b w:val="false"/>
          <w:i w:val="false"/>
          <w:color w:val="000000"/>
          <w:sz w:val="28"/>
        </w:rPr>
        <w:t xml:space="preserve">
      1. Аудандық мәслихаттың 2018 жылғы 12 шілдедегі № 311-VІ "Құрманғазы ауданының ауылдық округтердегі жергілікті қоғамдастық жиналыстарының регламенттерін бекіту туралы" (нормативтік құқықтық актілерді мемлекеттік тіркеу тізілімінде № 4217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 қосымшаларына</w:t>
      </w:r>
      <w:r>
        <w:rPr>
          <w:rFonts w:ascii="Times New Roman"/>
          <w:b w:val="false"/>
          <w:i w:val="false"/>
          <w:color w:val="000000"/>
          <w:sz w:val="28"/>
        </w:rPr>
        <w:t xml:space="preserve"> сәйкес жаңа редакцияда мазмұндалсын.</w:t>
      </w:r>
    </w:p>
    <w:bookmarkEnd w:id="2"/>
    <w:bookmarkStart w:name="z7" w:id="3"/>
    <w:p>
      <w:pPr>
        <w:spacing w:after="0"/>
        <w:ind w:left="0"/>
        <w:jc w:val="both"/>
      </w:pPr>
      <w:r>
        <w:rPr>
          <w:rFonts w:ascii="Times New Roman"/>
          <w:b w:val="false"/>
          <w:i w:val="false"/>
          <w:color w:val="000000"/>
          <w:sz w:val="28"/>
        </w:rPr>
        <w:t>
      2. Осы шешімнің орындалуын бақылау аудандық мәслихаттың әлеуметтік сала, жастар саясаты, заңдылық пен құқықтық және депутаттық этика мәселелер жөніндегі тұрақты комиссиясына (Г. Қалиева) жүктелсін.</w:t>
      </w:r>
    </w:p>
    <w:bookmarkEnd w:id="3"/>
    <w:bookmarkStart w:name="z8"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Б.Жугинисов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2021 жылғы 16 қарашадағы № 85-VІІ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12 шілдедегі № 311-VІ шешімімен бекітілген</w:t>
            </w:r>
          </w:p>
        </w:tc>
      </w:tr>
    </w:tbl>
    <w:bookmarkStart w:name="z12" w:id="5"/>
    <w:p>
      <w:pPr>
        <w:spacing w:after="0"/>
        <w:ind w:left="0"/>
        <w:jc w:val="left"/>
      </w:pPr>
      <w:r>
        <w:rPr>
          <w:rFonts w:ascii="Times New Roman"/>
          <w:b/>
          <w:i w:val="false"/>
          <w:color w:val="000000"/>
        </w:rPr>
        <w:t xml:space="preserve"> Құрманғазы ауылдық округінің жергілікті қоғамдастық жиналысының регламенті</w:t>
      </w:r>
    </w:p>
    <w:bookmarkEnd w:id="5"/>
    <w:bookmarkStart w:name="z13" w:id="6"/>
    <w:p>
      <w:pPr>
        <w:spacing w:after="0"/>
        <w:ind w:left="0"/>
        <w:jc w:val="left"/>
      </w:pPr>
      <w:r>
        <w:rPr>
          <w:rFonts w:ascii="Times New Roman"/>
          <w:b/>
          <w:i w:val="false"/>
          <w:color w:val="000000"/>
        </w:rPr>
        <w:t xml:space="preserve"> 1-тарау. Жалпы ережелер</w:t>
      </w:r>
    </w:p>
    <w:bookmarkEnd w:id="6"/>
    <w:bookmarkStart w:name="z14" w:id="7"/>
    <w:p>
      <w:pPr>
        <w:spacing w:after="0"/>
        <w:ind w:left="0"/>
        <w:jc w:val="both"/>
      </w:pPr>
      <w:r>
        <w:rPr>
          <w:rFonts w:ascii="Times New Roman"/>
          <w:b w:val="false"/>
          <w:i w:val="false"/>
          <w:color w:val="000000"/>
          <w:sz w:val="28"/>
        </w:rPr>
        <w:t xml:space="preserve">
      1. Осы Құрманғазы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7"/>
    <w:bookmarkStart w:name="z15" w:id="8"/>
    <w:p>
      <w:pPr>
        <w:spacing w:after="0"/>
        <w:ind w:left="0"/>
        <w:jc w:val="both"/>
      </w:pPr>
      <w:r>
        <w:rPr>
          <w:rFonts w:ascii="Times New Roman"/>
          <w:b w:val="false"/>
          <w:i w:val="false"/>
          <w:color w:val="000000"/>
          <w:sz w:val="28"/>
        </w:rPr>
        <w:t>
      2. Осы регламентте қолданылатын негізгі ұғымдар:</w:t>
      </w:r>
    </w:p>
    <w:bookmarkEnd w:id="8"/>
    <w:bookmarkStart w:name="z16" w:id="9"/>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9"/>
    <w:bookmarkStart w:name="z17" w:id="10"/>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0"/>
    <w:bookmarkStart w:name="z18" w:id="11"/>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округтің құрамына кірмейтін кент пен ауыл қызметінің мәселелері;</w:t>
      </w:r>
    </w:p>
    <w:bookmarkEnd w:id="11"/>
    <w:bookmarkStart w:name="z19" w:id="12"/>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2"/>
    <w:bookmarkStart w:name="z20" w:id="13"/>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3"/>
    <w:bookmarkStart w:name="z21" w:id="14"/>
    <w:p>
      <w:pPr>
        <w:spacing w:after="0"/>
        <w:ind w:left="0"/>
        <w:jc w:val="both"/>
      </w:pPr>
      <w:r>
        <w:rPr>
          <w:rFonts w:ascii="Times New Roman"/>
          <w:b w:val="false"/>
          <w:i w:val="false"/>
          <w:color w:val="000000"/>
          <w:sz w:val="28"/>
        </w:rPr>
        <w:t>
      3.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4"/>
    <w:bookmarkStart w:name="z22" w:id="15"/>
    <w:p>
      <w:pPr>
        <w:spacing w:after="0"/>
        <w:ind w:left="0"/>
        <w:jc w:val="both"/>
      </w:pPr>
      <w:r>
        <w:rPr>
          <w:rFonts w:ascii="Times New Roman"/>
          <w:b w:val="false"/>
          <w:i w:val="false"/>
          <w:color w:val="000000"/>
          <w:sz w:val="28"/>
        </w:rPr>
        <w:t>
      Ауылдық округ халқының жалпы санына байланысты жергілікті қоғамдастық жиыны жіберген жергілікті қоғамдастық жиналысы мүшелерінің (бұдан әрі – жиналыс мүшелері) саны 5-10 мүше болып айқындалады.</w:t>
      </w:r>
    </w:p>
    <w:bookmarkEnd w:id="15"/>
    <w:bookmarkStart w:name="z23" w:id="16"/>
    <w:p>
      <w:pPr>
        <w:spacing w:after="0"/>
        <w:ind w:left="0"/>
        <w:jc w:val="both"/>
      </w:pPr>
      <w:r>
        <w:rPr>
          <w:rFonts w:ascii="Times New Roman"/>
          <w:b w:val="false"/>
          <w:i w:val="false"/>
          <w:color w:val="000000"/>
          <w:sz w:val="28"/>
        </w:rPr>
        <w:t>
      Жергілікті қоғамдастық жиналысының құрамын қалыптастыру кезінде бөлек жиындар өкілдерінің саны ауылдық округ халқының санына барабар айқындалады.</w:t>
      </w:r>
    </w:p>
    <w:bookmarkEnd w:id="16"/>
    <w:bookmarkStart w:name="z24" w:id="17"/>
    <w:p>
      <w:pPr>
        <w:spacing w:after="0"/>
        <w:ind w:left="0"/>
        <w:jc w:val="both"/>
      </w:pPr>
      <w:r>
        <w:rPr>
          <w:rFonts w:ascii="Times New Roman"/>
          <w:b w:val="false"/>
          <w:i w:val="false"/>
          <w:color w:val="000000"/>
          <w:sz w:val="28"/>
        </w:rPr>
        <w:t>
      Бірнеше елді мекендерден тұратын әкімшілік-аумақтық бірлік үшін жергілікті қоғамдастықтың бөлек жиындары жіберген әрбір елді мекеннен кемінде бір өкіл қамтамасыз етіледі.</w:t>
      </w:r>
    </w:p>
    <w:bookmarkEnd w:id="17"/>
    <w:bookmarkStart w:name="z25" w:id="18"/>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8"/>
    <w:bookmarkStart w:name="z26" w:id="19"/>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9"/>
    <w:bookmarkStart w:name="z27" w:id="2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0"/>
    <w:bookmarkStart w:name="z28" w:id="21"/>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21"/>
    <w:bookmarkStart w:name="z29" w:id="22"/>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22"/>
    <w:bookmarkStart w:name="z30" w:id="23"/>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23"/>
    <w:bookmarkStart w:name="z31" w:id="24"/>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24"/>
    <w:bookmarkStart w:name="z32" w:id="25"/>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5"/>
    <w:bookmarkStart w:name="z33" w:id="26"/>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End w:id="26"/>
    <w:bookmarkStart w:name="z34" w:id="27"/>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округ аумағында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bookmarkEnd w:id="27"/>
    <w:bookmarkStart w:name="z35" w:id="28"/>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нормативтік құқықтық актілердің жобаларын талқылау;</w:t>
      </w:r>
    </w:p>
    <w:bookmarkEnd w:id="28"/>
    <w:bookmarkStart w:name="z36" w:id="29"/>
    <w:p>
      <w:pPr>
        <w:spacing w:after="0"/>
        <w:ind w:left="0"/>
        <w:jc w:val="both"/>
      </w:pPr>
      <w:r>
        <w:rPr>
          <w:rFonts w:ascii="Times New Roman"/>
          <w:b w:val="false"/>
          <w:i w:val="false"/>
          <w:color w:val="000000"/>
          <w:sz w:val="28"/>
        </w:rPr>
        <w:t>
      ауылдық округ әкіміне кандидат ретінде тіркеу үшін аудандық сайлау комиссиясына одан әрі енгізу үшін аудан әкімінің ауылдық округ әкімі лауазымына ұсынған кандидатураларын келісу;</w:t>
      </w:r>
    </w:p>
    <w:bookmarkEnd w:id="29"/>
    <w:bookmarkStart w:name="z37" w:id="30"/>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30"/>
    <w:bookmarkStart w:name="z38" w:id="31"/>
    <w:p>
      <w:pPr>
        <w:spacing w:after="0"/>
        <w:ind w:left="0"/>
        <w:jc w:val="both"/>
      </w:pPr>
      <w:r>
        <w:rPr>
          <w:rFonts w:ascii="Times New Roman"/>
          <w:b w:val="false"/>
          <w:i w:val="false"/>
          <w:color w:val="000000"/>
          <w:sz w:val="28"/>
        </w:rPr>
        <w:t>
      жергілікті бюджеттен қаржыландырылатын және округ аумағында орналасқан мемлекеттік мекемелер мен ұйымдардың басшыларын тағайындау бойынша ұсыныстар енгізу;</w:t>
      </w:r>
    </w:p>
    <w:bookmarkEnd w:id="31"/>
    <w:bookmarkStart w:name="z39" w:id="32"/>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2"/>
    <w:bookmarkStart w:name="z40" w:id="33"/>
    <w:p>
      <w:pPr>
        <w:spacing w:after="0"/>
        <w:ind w:left="0"/>
        <w:jc w:val="both"/>
      </w:pPr>
      <w:r>
        <w:rPr>
          <w:rFonts w:ascii="Times New Roman"/>
          <w:b w:val="false"/>
          <w:i w:val="false"/>
          <w:color w:val="000000"/>
          <w:sz w:val="28"/>
        </w:rPr>
        <w:t>
      5. Жиналысты ауылдық округ әкімі дербес не жиналыс мүшелерінің кемінде он пайызының бастамасы бойынша, бірақ тоқсанына кемінде бір рет шақырылады және өткізіледі.</w:t>
      </w:r>
    </w:p>
    <w:bookmarkEnd w:id="33"/>
    <w:bookmarkStart w:name="z41" w:id="34"/>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34"/>
    <w:bookmarkStart w:name="z42" w:id="35"/>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5"/>
    <w:bookmarkStart w:name="z43" w:id="36"/>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6"/>
    <w:bookmarkStart w:name="z44" w:id="37"/>
    <w:p>
      <w:pPr>
        <w:spacing w:after="0"/>
        <w:ind w:left="0"/>
        <w:jc w:val="both"/>
      </w:pPr>
      <w:r>
        <w:rPr>
          <w:rFonts w:ascii="Times New Roman"/>
          <w:b w:val="false"/>
          <w:i w:val="false"/>
          <w:color w:val="000000"/>
          <w:sz w:val="28"/>
        </w:rPr>
        <w:t>
      Ауылдық округі әкімінің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ауылдық округ әкіміне ұсынады.</w:t>
      </w:r>
    </w:p>
    <w:bookmarkEnd w:id="37"/>
    <w:bookmarkStart w:name="z45" w:id="38"/>
    <w:p>
      <w:pPr>
        <w:spacing w:after="0"/>
        <w:ind w:left="0"/>
        <w:jc w:val="both"/>
      </w:pPr>
      <w:r>
        <w:rPr>
          <w:rFonts w:ascii="Times New Roman"/>
          <w:b w:val="false"/>
          <w:i w:val="false"/>
          <w:color w:val="000000"/>
          <w:sz w:val="28"/>
        </w:rPr>
        <w:t>
      7. Жиналысты шақыру алдында ауылдық округі әкімінің аппараты жиналысқа қатысушы мүшелерді тіркеуді өткізеді, оның нәтижесін ауылдық округ әкіміне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8"/>
    <w:bookmarkStart w:name="z46" w:id="39"/>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9"/>
    <w:bookmarkStart w:name="z47" w:id="40"/>
    <w:p>
      <w:pPr>
        <w:spacing w:after="0"/>
        <w:ind w:left="0"/>
        <w:jc w:val="both"/>
      </w:pPr>
      <w:r>
        <w:rPr>
          <w:rFonts w:ascii="Times New Roman"/>
          <w:b w:val="false"/>
          <w:i w:val="false"/>
          <w:color w:val="000000"/>
          <w:sz w:val="28"/>
        </w:rPr>
        <w:t>
      8. Жиналысты шақыруды ауылдық округ әкімі немесе ол уәкілеттік берген адам ашады.</w:t>
      </w:r>
    </w:p>
    <w:bookmarkEnd w:id="40"/>
    <w:bookmarkStart w:name="z48" w:id="41"/>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1"/>
    <w:bookmarkStart w:name="z49" w:id="42"/>
    <w:p>
      <w:pPr>
        <w:spacing w:after="0"/>
        <w:ind w:left="0"/>
        <w:jc w:val="both"/>
      </w:pPr>
      <w:r>
        <w:rPr>
          <w:rFonts w:ascii="Times New Roman"/>
          <w:b w:val="false"/>
          <w:i w:val="false"/>
          <w:color w:val="000000"/>
          <w:sz w:val="28"/>
        </w:rPr>
        <w:t>
      9. Жиналыстың күн тәртібін ауылдық округі әкімінің аппараты жиналыс мүшелері, аудан әкімі енгізген ұсыныстар негізінде қалыптастырады.</w:t>
      </w:r>
    </w:p>
    <w:bookmarkEnd w:id="42"/>
    <w:bookmarkStart w:name="z50" w:id="43"/>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3"/>
    <w:bookmarkStart w:name="z51" w:id="44"/>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4"/>
    <w:bookmarkStart w:name="z52" w:id="45"/>
    <w:p>
      <w:pPr>
        <w:spacing w:after="0"/>
        <w:ind w:left="0"/>
        <w:jc w:val="both"/>
      </w:pPr>
      <w:r>
        <w:rPr>
          <w:rFonts w:ascii="Times New Roman"/>
          <w:b w:val="false"/>
          <w:i w:val="false"/>
          <w:color w:val="000000"/>
          <w:sz w:val="28"/>
        </w:rPr>
        <w:t>
      Жиналысты шақырудың күн тәртібін жиналыс бекітеді.</w:t>
      </w:r>
    </w:p>
    <w:bookmarkEnd w:id="45"/>
    <w:bookmarkStart w:name="z53" w:id="46"/>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6"/>
    <w:bookmarkStart w:name="z54" w:id="47"/>
    <w:p>
      <w:pPr>
        <w:spacing w:after="0"/>
        <w:ind w:left="0"/>
        <w:jc w:val="both"/>
      </w:pPr>
      <w:r>
        <w:rPr>
          <w:rFonts w:ascii="Times New Roman"/>
          <w:b w:val="false"/>
          <w:i w:val="false"/>
          <w:color w:val="000000"/>
          <w:sz w:val="28"/>
        </w:rPr>
        <w:t>
      10. Жиналысқа аудан әкімі аппаратының, мемлекеттік мекемелер мен кәсіпорындардың, сондай-ақ мәселелері шақырылған жиналыста қаралатын жеке және заңды тұлғалардың өкілдері шақырылады. Сондай-ақ шақырылған жиналысқа аудандық мәслихатының депутаттары, бұқаралық ақпарат құралдарының және қоғамдық бірлестіктердің өкілдері қатыса алады.</w:t>
      </w:r>
    </w:p>
    <w:bookmarkEnd w:id="47"/>
    <w:bookmarkStart w:name="z55" w:id="48"/>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48"/>
    <w:bookmarkStart w:name="z56" w:id="49"/>
    <w:p>
      <w:pPr>
        <w:spacing w:after="0"/>
        <w:ind w:left="0"/>
        <w:jc w:val="both"/>
      </w:pPr>
      <w:r>
        <w:rPr>
          <w:rFonts w:ascii="Times New Roman"/>
          <w:b w:val="false"/>
          <w:i w:val="false"/>
          <w:color w:val="000000"/>
          <w:sz w:val="28"/>
        </w:rPr>
        <w:t>
      11. Шақырылған жиналыста баяндамалар, қосымша баяндамалар, жарыссөзде сөйлеу үшін және жиналысты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9"/>
    <w:bookmarkStart w:name="z57" w:id="50"/>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0"/>
    <w:bookmarkStart w:name="z58" w:id="51"/>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1"/>
    <w:bookmarkStart w:name="z59" w:id="52"/>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2"/>
    <w:bookmarkStart w:name="z60" w:id="53"/>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3"/>
    <w:bookmarkStart w:name="z61" w:id="54"/>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54"/>
    <w:bookmarkStart w:name="z62" w:id="55"/>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5"/>
    <w:bookmarkStart w:name="z63" w:id="56"/>
    <w:p>
      <w:pPr>
        <w:spacing w:after="0"/>
        <w:ind w:left="0"/>
        <w:jc w:val="both"/>
      </w:pPr>
      <w:r>
        <w:rPr>
          <w:rFonts w:ascii="Times New Roman"/>
          <w:b w:val="false"/>
          <w:i w:val="false"/>
          <w:color w:val="000000"/>
          <w:sz w:val="28"/>
        </w:rPr>
        <w:t>
      Жиналыстың шешімі хаттамамен ресімделеді, онда:</w:t>
      </w:r>
    </w:p>
    <w:bookmarkEnd w:id="56"/>
    <w:bookmarkStart w:name="z64" w:id="57"/>
    <w:p>
      <w:pPr>
        <w:spacing w:after="0"/>
        <w:ind w:left="0"/>
        <w:jc w:val="both"/>
      </w:pPr>
      <w:r>
        <w:rPr>
          <w:rFonts w:ascii="Times New Roman"/>
          <w:b w:val="false"/>
          <w:i w:val="false"/>
          <w:color w:val="000000"/>
          <w:sz w:val="28"/>
        </w:rPr>
        <w:t>
      1) жиналыстың өткізілетін күні мен орны;</w:t>
      </w:r>
    </w:p>
    <w:bookmarkEnd w:id="57"/>
    <w:bookmarkStart w:name="z65" w:id="58"/>
    <w:p>
      <w:pPr>
        <w:spacing w:after="0"/>
        <w:ind w:left="0"/>
        <w:jc w:val="both"/>
      </w:pPr>
      <w:r>
        <w:rPr>
          <w:rFonts w:ascii="Times New Roman"/>
          <w:b w:val="false"/>
          <w:i w:val="false"/>
          <w:color w:val="000000"/>
          <w:sz w:val="28"/>
        </w:rPr>
        <w:t>
      2) жиналыс мүшелерінің саны және тізімі;</w:t>
      </w:r>
    </w:p>
    <w:bookmarkEnd w:id="58"/>
    <w:bookmarkStart w:name="z66" w:id="59"/>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59"/>
    <w:bookmarkStart w:name="z67" w:id="60"/>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60"/>
    <w:bookmarkStart w:name="z68" w:id="61"/>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1"/>
    <w:bookmarkStart w:name="z69" w:id="62"/>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62"/>
    <w:bookmarkStart w:name="z70" w:id="63"/>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аудандық мәслихаттың қарауына беріледі.</w:t>
      </w:r>
    </w:p>
    <w:bookmarkEnd w:id="63"/>
    <w:bookmarkStart w:name="z71" w:id="64"/>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64"/>
    <w:bookmarkStart w:name="z72" w:id="65"/>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65"/>
    <w:bookmarkStart w:name="z73" w:id="66"/>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аудан әкімі шешеді.</w:t>
      </w:r>
    </w:p>
    <w:bookmarkEnd w:id="66"/>
    <w:bookmarkStart w:name="z74" w:id="67"/>
    <w:p>
      <w:pPr>
        <w:spacing w:after="0"/>
        <w:ind w:left="0"/>
        <w:jc w:val="both"/>
      </w:pPr>
      <w:r>
        <w:rPr>
          <w:rFonts w:ascii="Times New Roman"/>
          <w:b w:val="false"/>
          <w:i w:val="false"/>
          <w:color w:val="000000"/>
          <w:sz w:val="28"/>
        </w:rPr>
        <w:t>
      Ауылдық округ әкімі екі жұмыс күні ішінде аудан әкімінің және аудандық мәслихаттың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67"/>
    <w:bookmarkStart w:name="z75" w:id="68"/>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аудандық мәслихаттың таяудағы отырысында алдын ала талқылаудан және оның шешімінен кейін аудан әкімі шешім қабылдайды.</w:t>
      </w:r>
    </w:p>
    <w:bookmarkEnd w:id="68"/>
    <w:bookmarkStart w:name="z76" w:id="69"/>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69"/>
    <w:bookmarkStart w:name="z77" w:id="70"/>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70"/>
    <w:bookmarkStart w:name="z78" w:id="71"/>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71"/>
    <w:bookmarkStart w:name="z79" w:id="72"/>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72"/>
    <w:bookmarkStart w:name="z80" w:id="73"/>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73"/>
    <w:bookmarkStart w:name="z81" w:id="74"/>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2021 жылғы 16 қарашадағы № 85-VІІ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12 шілдедегі № 311-VІ шешімімен бекітілген</w:t>
            </w:r>
          </w:p>
        </w:tc>
      </w:tr>
    </w:tbl>
    <w:bookmarkStart w:name="z84" w:id="75"/>
    <w:p>
      <w:pPr>
        <w:spacing w:after="0"/>
        <w:ind w:left="0"/>
        <w:jc w:val="left"/>
      </w:pPr>
      <w:r>
        <w:rPr>
          <w:rFonts w:ascii="Times New Roman"/>
          <w:b/>
          <w:i w:val="false"/>
          <w:color w:val="000000"/>
        </w:rPr>
        <w:t xml:space="preserve"> Еңбекші ауылдық округінің жергілікті қоғамдастық жиналысының регламенті</w:t>
      </w:r>
    </w:p>
    <w:bookmarkEnd w:id="75"/>
    <w:bookmarkStart w:name="z85" w:id="76"/>
    <w:p>
      <w:pPr>
        <w:spacing w:after="0"/>
        <w:ind w:left="0"/>
        <w:jc w:val="left"/>
      </w:pPr>
      <w:r>
        <w:rPr>
          <w:rFonts w:ascii="Times New Roman"/>
          <w:b/>
          <w:i w:val="false"/>
          <w:color w:val="000000"/>
        </w:rPr>
        <w:t xml:space="preserve"> 1-тарау. Жалпы ережелер</w:t>
      </w:r>
    </w:p>
    <w:bookmarkEnd w:id="76"/>
    <w:bookmarkStart w:name="z86" w:id="77"/>
    <w:p>
      <w:pPr>
        <w:spacing w:after="0"/>
        <w:ind w:left="0"/>
        <w:jc w:val="both"/>
      </w:pPr>
      <w:r>
        <w:rPr>
          <w:rFonts w:ascii="Times New Roman"/>
          <w:b w:val="false"/>
          <w:i w:val="false"/>
          <w:color w:val="000000"/>
          <w:sz w:val="28"/>
        </w:rPr>
        <w:t xml:space="preserve">
      1. Осы Еңбекші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77"/>
    <w:bookmarkStart w:name="z87" w:id="78"/>
    <w:p>
      <w:pPr>
        <w:spacing w:after="0"/>
        <w:ind w:left="0"/>
        <w:jc w:val="both"/>
      </w:pPr>
      <w:r>
        <w:rPr>
          <w:rFonts w:ascii="Times New Roman"/>
          <w:b w:val="false"/>
          <w:i w:val="false"/>
          <w:color w:val="000000"/>
          <w:sz w:val="28"/>
        </w:rPr>
        <w:t>
      2. Осы регламентте қолданылатын негізгі ұғымдар:</w:t>
      </w:r>
    </w:p>
    <w:bookmarkEnd w:id="78"/>
    <w:bookmarkStart w:name="z88" w:id="79"/>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9"/>
    <w:bookmarkStart w:name="z89" w:id="80"/>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0"/>
    <w:bookmarkStart w:name="z90" w:id="81"/>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округтің құрамына кірмейтін кент пен ауыл қызметінің мәселелері;</w:t>
      </w:r>
    </w:p>
    <w:bookmarkEnd w:id="81"/>
    <w:bookmarkStart w:name="z91" w:id="82"/>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82"/>
    <w:bookmarkStart w:name="z92" w:id="83"/>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83"/>
    <w:bookmarkStart w:name="z93" w:id="84"/>
    <w:p>
      <w:pPr>
        <w:spacing w:after="0"/>
        <w:ind w:left="0"/>
        <w:jc w:val="both"/>
      </w:pPr>
      <w:r>
        <w:rPr>
          <w:rFonts w:ascii="Times New Roman"/>
          <w:b w:val="false"/>
          <w:i w:val="false"/>
          <w:color w:val="000000"/>
          <w:sz w:val="28"/>
        </w:rPr>
        <w:t>
      3.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84"/>
    <w:bookmarkStart w:name="z94" w:id="85"/>
    <w:p>
      <w:pPr>
        <w:spacing w:after="0"/>
        <w:ind w:left="0"/>
        <w:jc w:val="both"/>
      </w:pPr>
      <w:r>
        <w:rPr>
          <w:rFonts w:ascii="Times New Roman"/>
          <w:b w:val="false"/>
          <w:i w:val="false"/>
          <w:color w:val="000000"/>
          <w:sz w:val="28"/>
        </w:rPr>
        <w:t>
      Ауылдық округ халқының жалпы санына байланысты жергілікті қоғамдастық жиыны жіберген жергілікті қоғамдастық жиналысы мүшелерінің (бұдан әрі – жиналыс мүшелері) саны 5-10 мүше болып айқындалады.</w:t>
      </w:r>
    </w:p>
    <w:bookmarkEnd w:id="85"/>
    <w:bookmarkStart w:name="z95" w:id="86"/>
    <w:p>
      <w:pPr>
        <w:spacing w:after="0"/>
        <w:ind w:left="0"/>
        <w:jc w:val="both"/>
      </w:pPr>
      <w:r>
        <w:rPr>
          <w:rFonts w:ascii="Times New Roman"/>
          <w:b w:val="false"/>
          <w:i w:val="false"/>
          <w:color w:val="000000"/>
          <w:sz w:val="28"/>
        </w:rPr>
        <w:t>
      Жергілікті қоғамдастық жиналысының құрамын қалыптастыру кезінде бөлек жиындар өкілдерінің саны ауылдық округ халқының санына барабар айқындалады.</w:t>
      </w:r>
    </w:p>
    <w:bookmarkEnd w:id="86"/>
    <w:bookmarkStart w:name="z96" w:id="87"/>
    <w:p>
      <w:pPr>
        <w:spacing w:after="0"/>
        <w:ind w:left="0"/>
        <w:jc w:val="both"/>
      </w:pPr>
      <w:r>
        <w:rPr>
          <w:rFonts w:ascii="Times New Roman"/>
          <w:b w:val="false"/>
          <w:i w:val="false"/>
          <w:color w:val="000000"/>
          <w:sz w:val="28"/>
        </w:rPr>
        <w:t>
      Бірнеше елді мекендерден тұратын әкімшілік-аумақтық бірлік үшін жергілікті қоғамдастықтың бөлек жиындары жіберген әрбір елді мекеннен кемінде бір өкіл қамтамасыз етіледі.</w:t>
      </w:r>
    </w:p>
    <w:bookmarkEnd w:id="87"/>
    <w:bookmarkStart w:name="z97" w:id="88"/>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88"/>
    <w:bookmarkStart w:name="z98" w:id="89"/>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89"/>
    <w:bookmarkStart w:name="z99" w:id="9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90"/>
    <w:bookmarkStart w:name="z100" w:id="91"/>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91"/>
    <w:bookmarkStart w:name="z101" w:id="92"/>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92"/>
    <w:bookmarkStart w:name="z102" w:id="93"/>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93"/>
    <w:bookmarkStart w:name="z103" w:id="94"/>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94"/>
    <w:bookmarkStart w:name="z104" w:id="95"/>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95"/>
    <w:bookmarkStart w:name="z105" w:id="96"/>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End w:id="96"/>
    <w:bookmarkStart w:name="z106" w:id="97"/>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округ аумағында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bookmarkEnd w:id="97"/>
    <w:bookmarkStart w:name="z107" w:id="98"/>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нормативтік құқықтық актілердің жобаларын талқылау;</w:t>
      </w:r>
    </w:p>
    <w:bookmarkEnd w:id="98"/>
    <w:bookmarkStart w:name="z108" w:id="99"/>
    <w:p>
      <w:pPr>
        <w:spacing w:after="0"/>
        <w:ind w:left="0"/>
        <w:jc w:val="both"/>
      </w:pPr>
      <w:r>
        <w:rPr>
          <w:rFonts w:ascii="Times New Roman"/>
          <w:b w:val="false"/>
          <w:i w:val="false"/>
          <w:color w:val="000000"/>
          <w:sz w:val="28"/>
        </w:rPr>
        <w:t>
      ауылдық округ әкіміне кандидат ретінде тіркеу үшін аудандық сайлау комиссиясына одан әрі енгізу үшін аудан әкімінің ауылдық округ әкімі лауазымына ұсынған кандидатураларын келісу;</w:t>
      </w:r>
    </w:p>
    <w:bookmarkEnd w:id="99"/>
    <w:bookmarkStart w:name="z109" w:id="100"/>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100"/>
    <w:bookmarkStart w:name="z110" w:id="101"/>
    <w:p>
      <w:pPr>
        <w:spacing w:after="0"/>
        <w:ind w:left="0"/>
        <w:jc w:val="both"/>
      </w:pPr>
      <w:r>
        <w:rPr>
          <w:rFonts w:ascii="Times New Roman"/>
          <w:b w:val="false"/>
          <w:i w:val="false"/>
          <w:color w:val="000000"/>
          <w:sz w:val="28"/>
        </w:rPr>
        <w:t>
      жергілікті бюджеттен қаржыландырылатын және округ аумағында орналасқан мемлекеттік мекемелер мен ұйымдардың басшыларын тағайындау бойынша ұсыныстар енгізу;</w:t>
      </w:r>
    </w:p>
    <w:bookmarkEnd w:id="101"/>
    <w:bookmarkStart w:name="z111" w:id="102"/>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102"/>
    <w:bookmarkStart w:name="z112" w:id="103"/>
    <w:p>
      <w:pPr>
        <w:spacing w:after="0"/>
        <w:ind w:left="0"/>
        <w:jc w:val="both"/>
      </w:pPr>
      <w:r>
        <w:rPr>
          <w:rFonts w:ascii="Times New Roman"/>
          <w:b w:val="false"/>
          <w:i w:val="false"/>
          <w:color w:val="000000"/>
          <w:sz w:val="28"/>
        </w:rPr>
        <w:t>
      5. Жиналысты ауылдық округ әкімі дербес не жиналыс мүшелерінің кемінде он пайызының бастамасы бойынша, бірақ тоқсанына кемінде бір рет шақырылады және өткізіледі.</w:t>
      </w:r>
    </w:p>
    <w:bookmarkEnd w:id="103"/>
    <w:bookmarkStart w:name="z113" w:id="104"/>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104"/>
    <w:bookmarkStart w:name="z114" w:id="105"/>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05"/>
    <w:bookmarkStart w:name="z115" w:id="106"/>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06"/>
    <w:bookmarkStart w:name="z116" w:id="107"/>
    <w:p>
      <w:pPr>
        <w:spacing w:after="0"/>
        <w:ind w:left="0"/>
        <w:jc w:val="both"/>
      </w:pPr>
      <w:r>
        <w:rPr>
          <w:rFonts w:ascii="Times New Roman"/>
          <w:b w:val="false"/>
          <w:i w:val="false"/>
          <w:color w:val="000000"/>
          <w:sz w:val="28"/>
        </w:rPr>
        <w:t>
      Ауылдық округі әкімінің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ауылдық округ әкіміне ұсынады.</w:t>
      </w:r>
    </w:p>
    <w:bookmarkEnd w:id="107"/>
    <w:bookmarkStart w:name="z117" w:id="108"/>
    <w:p>
      <w:pPr>
        <w:spacing w:after="0"/>
        <w:ind w:left="0"/>
        <w:jc w:val="both"/>
      </w:pPr>
      <w:r>
        <w:rPr>
          <w:rFonts w:ascii="Times New Roman"/>
          <w:b w:val="false"/>
          <w:i w:val="false"/>
          <w:color w:val="000000"/>
          <w:sz w:val="28"/>
        </w:rPr>
        <w:t>
      7. Жиналысты шақыру алдында ауылдық округі әкімінің аппараты жиналысқа қатысушы мүшелерді тіркеуді өткізеді, оның нәтижесін ауылдық округ әкіміне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08"/>
    <w:bookmarkStart w:name="z118" w:id="109"/>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109"/>
    <w:bookmarkStart w:name="z119" w:id="110"/>
    <w:p>
      <w:pPr>
        <w:spacing w:after="0"/>
        <w:ind w:left="0"/>
        <w:jc w:val="both"/>
      </w:pPr>
      <w:r>
        <w:rPr>
          <w:rFonts w:ascii="Times New Roman"/>
          <w:b w:val="false"/>
          <w:i w:val="false"/>
          <w:color w:val="000000"/>
          <w:sz w:val="28"/>
        </w:rPr>
        <w:t>
      8. Жиналысты шақыруды ауылдық округ әкімі немесе ол уәкілеттік берген адам ашады.</w:t>
      </w:r>
    </w:p>
    <w:bookmarkEnd w:id="110"/>
    <w:bookmarkStart w:name="z120" w:id="111"/>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111"/>
    <w:bookmarkStart w:name="z121" w:id="112"/>
    <w:p>
      <w:pPr>
        <w:spacing w:after="0"/>
        <w:ind w:left="0"/>
        <w:jc w:val="both"/>
      </w:pPr>
      <w:r>
        <w:rPr>
          <w:rFonts w:ascii="Times New Roman"/>
          <w:b w:val="false"/>
          <w:i w:val="false"/>
          <w:color w:val="000000"/>
          <w:sz w:val="28"/>
        </w:rPr>
        <w:t>
      9. Жиналыстың күн тәртібін ауылдық округі әкімінің аппараты жиналыс мүшелері, аудан әкімі енгізген ұсыныстар негізінде қалыптастырады.</w:t>
      </w:r>
    </w:p>
    <w:bookmarkEnd w:id="112"/>
    <w:bookmarkStart w:name="z122" w:id="113"/>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113"/>
    <w:bookmarkStart w:name="z123" w:id="114"/>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114"/>
    <w:bookmarkStart w:name="z124" w:id="115"/>
    <w:p>
      <w:pPr>
        <w:spacing w:after="0"/>
        <w:ind w:left="0"/>
        <w:jc w:val="both"/>
      </w:pPr>
      <w:r>
        <w:rPr>
          <w:rFonts w:ascii="Times New Roman"/>
          <w:b w:val="false"/>
          <w:i w:val="false"/>
          <w:color w:val="000000"/>
          <w:sz w:val="28"/>
        </w:rPr>
        <w:t>
      Жиналысты шақырудың күн тәртібін жиналыс бекітеді.</w:t>
      </w:r>
    </w:p>
    <w:bookmarkEnd w:id="115"/>
    <w:bookmarkStart w:name="z125" w:id="116"/>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16"/>
    <w:bookmarkStart w:name="z126" w:id="117"/>
    <w:p>
      <w:pPr>
        <w:spacing w:after="0"/>
        <w:ind w:left="0"/>
        <w:jc w:val="both"/>
      </w:pPr>
      <w:r>
        <w:rPr>
          <w:rFonts w:ascii="Times New Roman"/>
          <w:b w:val="false"/>
          <w:i w:val="false"/>
          <w:color w:val="000000"/>
          <w:sz w:val="28"/>
        </w:rPr>
        <w:t>
      10. Жиналысқа аудан әкімі аппаратының, мемлекеттік мекемелер мен кәсіпорындардың, сондай-ақ мәселелері шақырылған жиналыста қаралатын жеке және заңды тұлғалардың өкілдері шақырылады. Сондай-ақ шақырылған жиналысқа аудандық мәслихатының депутаттары, бұқаралық ақпарат құралдарының және қоғамдық бірлестіктердің өкілдері қатыса алады.</w:t>
      </w:r>
    </w:p>
    <w:bookmarkEnd w:id="117"/>
    <w:bookmarkStart w:name="z127" w:id="118"/>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118"/>
    <w:bookmarkStart w:name="z128" w:id="119"/>
    <w:p>
      <w:pPr>
        <w:spacing w:after="0"/>
        <w:ind w:left="0"/>
        <w:jc w:val="both"/>
      </w:pPr>
      <w:r>
        <w:rPr>
          <w:rFonts w:ascii="Times New Roman"/>
          <w:b w:val="false"/>
          <w:i w:val="false"/>
          <w:color w:val="000000"/>
          <w:sz w:val="28"/>
        </w:rPr>
        <w:t>
      11. Шақырылған жиналыста баяндамалар, қосымша баяндамалар, жарыссөзде сөйлеу үшін және жиналысты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19"/>
    <w:bookmarkStart w:name="z129" w:id="120"/>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20"/>
    <w:bookmarkStart w:name="z130" w:id="121"/>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21"/>
    <w:bookmarkStart w:name="z131" w:id="122"/>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22"/>
    <w:bookmarkStart w:name="z132" w:id="123"/>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23"/>
    <w:bookmarkStart w:name="z133" w:id="124"/>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124"/>
    <w:bookmarkStart w:name="z134" w:id="125"/>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125"/>
    <w:bookmarkStart w:name="z135" w:id="126"/>
    <w:p>
      <w:pPr>
        <w:spacing w:after="0"/>
        <w:ind w:left="0"/>
        <w:jc w:val="both"/>
      </w:pPr>
      <w:r>
        <w:rPr>
          <w:rFonts w:ascii="Times New Roman"/>
          <w:b w:val="false"/>
          <w:i w:val="false"/>
          <w:color w:val="000000"/>
          <w:sz w:val="28"/>
        </w:rPr>
        <w:t>
      Жиналыстың шешімі хаттамамен ресімделеді, онда:</w:t>
      </w:r>
    </w:p>
    <w:bookmarkEnd w:id="126"/>
    <w:bookmarkStart w:name="z136" w:id="127"/>
    <w:p>
      <w:pPr>
        <w:spacing w:after="0"/>
        <w:ind w:left="0"/>
        <w:jc w:val="both"/>
      </w:pPr>
      <w:r>
        <w:rPr>
          <w:rFonts w:ascii="Times New Roman"/>
          <w:b w:val="false"/>
          <w:i w:val="false"/>
          <w:color w:val="000000"/>
          <w:sz w:val="28"/>
        </w:rPr>
        <w:t>
      1) жиналыстың өткізілетін күні мен орны;</w:t>
      </w:r>
    </w:p>
    <w:bookmarkEnd w:id="127"/>
    <w:bookmarkStart w:name="z137" w:id="128"/>
    <w:p>
      <w:pPr>
        <w:spacing w:after="0"/>
        <w:ind w:left="0"/>
        <w:jc w:val="both"/>
      </w:pPr>
      <w:r>
        <w:rPr>
          <w:rFonts w:ascii="Times New Roman"/>
          <w:b w:val="false"/>
          <w:i w:val="false"/>
          <w:color w:val="000000"/>
          <w:sz w:val="28"/>
        </w:rPr>
        <w:t>
      2) жиналыс мүшелерінің саны және тізімі;</w:t>
      </w:r>
    </w:p>
    <w:bookmarkEnd w:id="128"/>
    <w:bookmarkStart w:name="z138" w:id="129"/>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129"/>
    <w:bookmarkStart w:name="z139" w:id="130"/>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130"/>
    <w:bookmarkStart w:name="z140" w:id="131"/>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131"/>
    <w:bookmarkStart w:name="z141" w:id="132"/>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132"/>
    <w:bookmarkStart w:name="z142" w:id="133"/>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аудандық мәслихаттың қарауына беріледі.</w:t>
      </w:r>
    </w:p>
    <w:bookmarkEnd w:id="133"/>
    <w:bookmarkStart w:name="z143" w:id="134"/>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134"/>
    <w:bookmarkStart w:name="z144" w:id="135"/>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135"/>
    <w:bookmarkStart w:name="z145" w:id="136"/>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аудан әкімі шешеді.</w:t>
      </w:r>
    </w:p>
    <w:bookmarkEnd w:id="136"/>
    <w:bookmarkStart w:name="z146" w:id="137"/>
    <w:p>
      <w:pPr>
        <w:spacing w:after="0"/>
        <w:ind w:left="0"/>
        <w:jc w:val="both"/>
      </w:pPr>
      <w:r>
        <w:rPr>
          <w:rFonts w:ascii="Times New Roman"/>
          <w:b w:val="false"/>
          <w:i w:val="false"/>
          <w:color w:val="000000"/>
          <w:sz w:val="28"/>
        </w:rPr>
        <w:t>
      Ауылдық округ әкімі екі жұмыс күні ішінде аудан әкімінің және аудандық мәслихаттың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137"/>
    <w:bookmarkStart w:name="z147" w:id="138"/>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аудандық мәслихаттың таяудағы отырысында алдын ала талқылаудан және оның шешімінен кейін аудан әкімі шешім қабылдайды.</w:t>
      </w:r>
    </w:p>
    <w:bookmarkEnd w:id="138"/>
    <w:bookmarkStart w:name="z148" w:id="139"/>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139"/>
    <w:bookmarkStart w:name="z149" w:id="140"/>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140"/>
    <w:bookmarkStart w:name="z150" w:id="141"/>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141"/>
    <w:bookmarkStart w:name="z151" w:id="142"/>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142"/>
    <w:bookmarkStart w:name="z152" w:id="143"/>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143"/>
    <w:bookmarkStart w:name="z153" w:id="144"/>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2021 жылғы 16 қарашадағы № 85-VІІ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12 шілдедегі № 311-VІ шешімімен бекітілген</w:t>
            </w:r>
          </w:p>
        </w:tc>
      </w:tr>
    </w:tbl>
    <w:bookmarkStart w:name="z156" w:id="145"/>
    <w:p>
      <w:pPr>
        <w:spacing w:after="0"/>
        <w:ind w:left="0"/>
        <w:jc w:val="left"/>
      </w:pPr>
      <w:r>
        <w:rPr>
          <w:rFonts w:ascii="Times New Roman"/>
          <w:b/>
          <w:i w:val="false"/>
          <w:color w:val="000000"/>
        </w:rPr>
        <w:t xml:space="preserve"> Мақаш ауылдық округінің жергілікті қоғамдастық жиналысының регламенті</w:t>
      </w:r>
    </w:p>
    <w:bookmarkEnd w:id="145"/>
    <w:bookmarkStart w:name="z157" w:id="146"/>
    <w:p>
      <w:pPr>
        <w:spacing w:after="0"/>
        <w:ind w:left="0"/>
        <w:jc w:val="left"/>
      </w:pPr>
      <w:r>
        <w:rPr>
          <w:rFonts w:ascii="Times New Roman"/>
          <w:b/>
          <w:i w:val="false"/>
          <w:color w:val="000000"/>
        </w:rPr>
        <w:t xml:space="preserve"> 1-тарау. Жалпы ережелер</w:t>
      </w:r>
    </w:p>
    <w:bookmarkEnd w:id="146"/>
    <w:bookmarkStart w:name="z158" w:id="147"/>
    <w:p>
      <w:pPr>
        <w:spacing w:after="0"/>
        <w:ind w:left="0"/>
        <w:jc w:val="both"/>
      </w:pPr>
      <w:r>
        <w:rPr>
          <w:rFonts w:ascii="Times New Roman"/>
          <w:b w:val="false"/>
          <w:i w:val="false"/>
          <w:color w:val="000000"/>
          <w:sz w:val="28"/>
        </w:rPr>
        <w:t xml:space="preserve">
      1. Осы Мақаш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147"/>
    <w:bookmarkStart w:name="z159" w:id="148"/>
    <w:p>
      <w:pPr>
        <w:spacing w:after="0"/>
        <w:ind w:left="0"/>
        <w:jc w:val="both"/>
      </w:pPr>
      <w:r>
        <w:rPr>
          <w:rFonts w:ascii="Times New Roman"/>
          <w:b w:val="false"/>
          <w:i w:val="false"/>
          <w:color w:val="000000"/>
          <w:sz w:val="28"/>
        </w:rPr>
        <w:t>
      2. Осы регламентте қолданылатын негізгі ұғымдар:</w:t>
      </w:r>
    </w:p>
    <w:bookmarkEnd w:id="148"/>
    <w:bookmarkStart w:name="z160" w:id="149"/>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49"/>
    <w:bookmarkStart w:name="z161" w:id="150"/>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50"/>
    <w:bookmarkStart w:name="z162" w:id="151"/>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округтің құрамына кірмейтін кент пен ауыл қызметінің мәселелері;</w:t>
      </w:r>
    </w:p>
    <w:bookmarkEnd w:id="151"/>
    <w:bookmarkStart w:name="z163" w:id="152"/>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52"/>
    <w:bookmarkStart w:name="z164" w:id="153"/>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53"/>
    <w:bookmarkStart w:name="z165" w:id="154"/>
    <w:p>
      <w:pPr>
        <w:spacing w:after="0"/>
        <w:ind w:left="0"/>
        <w:jc w:val="both"/>
      </w:pPr>
      <w:r>
        <w:rPr>
          <w:rFonts w:ascii="Times New Roman"/>
          <w:b w:val="false"/>
          <w:i w:val="false"/>
          <w:color w:val="000000"/>
          <w:sz w:val="28"/>
        </w:rPr>
        <w:t>
      3.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54"/>
    <w:bookmarkStart w:name="z166" w:id="155"/>
    <w:p>
      <w:pPr>
        <w:spacing w:after="0"/>
        <w:ind w:left="0"/>
        <w:jc w:val="both"/>
      </w:pPr>
      <w:r>
        <w:rPr>
          <w:rFonts w:ascii="Times New Roman"/>
          <w:b w:val="false"/>
          <w:i w:val="false"/>
          <w:color w:val="000000"/>
          <w:sz w:val="28"/>
        </w:rPr>
        <w:t>
      Ауылдық округ халқының жалпы санына байланысты жергілікті қоғамдастық жиыны жіберген жергілікті қоғамдастық жиналысы мүшелерінің (бұдан әрі – жиналыс мүшелері) саны 5-10 мүше болып айқындалады.</w:t>
      </w:r>
    </w:p>
    <w:bookmarkEnd w:id="155"/>
    <w:bookmarkStart w:name="z167" w:id="156"/>
    <w:p>
      <w:pPr>
        <w:spacing w:after="0"/>
        <w:ind w:left="0"/>
        <w:jc w:val="both"/>
      </w:pPr>
      <w:r>
        <w:rPr>
          <w:rFonts w:ascii="Times New Roman"/>
          <w:b w:val="false"/>
          <w:i w:val="false"/>
          <w:color w:val="000000"/>
          <w:sz w:val="28"/>
        </w:rPr>
        <w:t>
      Жергілікті қоғамдастық жиналысының құрамын қалыптастыру кезінде бөлек жиындар өкілдерінің саны ауылдық округ халқының санына барабар айқындалады.</w:t>
      </w:r>
    </w:p>
    <w:bookmarkEnd w:id="156"/>
    <w:bookmarkStart w:name="z168" w:id="157"/>
    <w:p>
      <w:pPr>
        <w:spacing w:after="0"/>
        <w:ind w:left="0"/>
        <w:jc w:val="both"/>
      </w:pPr>
      <w:r>
        <w:rPr>
          <w:rFonts w:ascii="Times New Roman"/>
          <w:b w:val="false"/>
          <w:i w:val="false"/>
          <w:color w:val="000000"/>
          <w:sz w:val="28"/>
        </w:rPr>
        <w:t>
      Бірнеше елді мекендерден тұратын әкімшілік-аумақтық бірлік үшін жергілікті қоғамдастықтың бөлек жиындары жіберген әрбір елді мекеннен кемінде бір өкіл қамтамасыз етіледі.</w:t>
      </w:r>
    </w:p>
    <w:bookmarkEnd w:id="157"/>
    <w:bookmarkStart w:name="z169" w:id="158"/>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58"/>
    <w:bookmarkStart w:name="z170" w:id="159"/>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59"/>
    <w:bookmarkStart w:name="z171" w:id="16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60"/>
    <w:bookmarkStart w:name="z172" w:id="161"/>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161"/>
    <w:bookmarkStart w:name="z173" w:id="162"/>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162"/>
    <w:bookmarkStart w:name="z174" w:id="163"/>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163"/>
    <w:bookmarkStart w:name="z175" w:id="164"/>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164"/>
    <w:bookmarkStart w:name="z176" w:id="165"/>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65"/>
    <w:bookmarkStart w:name="z177" w:id="166"/>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End w:id="166"/>
    <w:bookmarkStart w:name="z178" w:id="167"/>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округ аумағында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bookmarkEnd w:id="167"/>
    <w:bookmarkStart w:name="z179" w:id="168"/>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нормативтік құқықтық актілердің жобаларын талқылау;</w:t>
      </w:r>
    </w:p>
    <w:bookmarkEnd w:id="168"/>
    <w:bookmarkStart w:name="z180" w:id="169"/>
    <w:p>
      <w:pPr>
        <w:spacing w:after="0"/>
        <w:ind w:left="0"/>
        <w:jc w:val="both"/>
      </w:pPr>
      <w:r>
        <w:rPr>
          <w:rFonts w:ascii="Times New Roman"/>
          <w:b w:val="false"/>
          <w:i w:val="false"/>
          <w:color w:val="000000"/>
          <w:sz w:val="28"/>
        </w:rPr>
        <w:t>
      ауылдық округ әкіміне кандидат ретінде тіркеу үшін аудандық сайлау комиссиясына одан әрі енгізу үшін аудан әкімінің ауылдық округ әкімі лауазымына ұсынған кандидатураларын келісу;</w:t>
      </w:r>
    </w:p>
    <w:bookmarkEnd w:id="169"/>
    <w:bookmarkStart w:name="z181" w:id="170"/>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170"/>
    <w:bookmarkStart w:name="z182" w:id="171"/>
    <w:p>
      <w:pPr>
        <w:spacing w:after="0"/>
        <w:ind w:left="0"/>
        <w:jc w:val="both"/>
      </w:pPr>
      <w:r>
        <w:rPr>
          <w:rFonts w:ascii="Times New Roman"/>
          <w:b w:val="false"/>
          <w:i w:val="false"/>
          <w:color w:val="000000"/>
          <w:sz w:val="28"/>
        </w:rPr>
        <w:t>
      жергілікті бюджеттен қаржыландырылатын және округ аумағында орналасқан мемлекеттік мекемелер мен ұйымдардың басшыларын тағайындау бойынша ұсыныстар енгізу;</w:t>
      </w:r>
    </w:p>
    <w:bookmarkEnd w:id="171"/>
    <w:bookmarkStart w:name="z183" w:id="172"/>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172"/>
    <w:bookmarkStart w:name="z184" w:id="173"/>
    <w:p>
      <w:pPr>
        <w:spacing w:after="0"/>
        <w:ind w:left="0"/>
        <w:jc w:val="both"/>
      </w:pPr>
      <w:r>
        <w:rPr>
          <w:rFonts w:ascii="Times New Roman"/>
          <w:b w:val="false"/>
          <w:i w:val="false"/>
          <w:color w:val="000000"/>
          <w:sz w:val="28"/>
        </w:rPr>
        <w:t>
      5. Жиналысты ауылдық округ әкімі дербес не жиналыс мүшелерінің кемінде он пайызының бастамасы бойынша, бірақ тоқсанына кемінде бір рет шақырылады және өткізіледі.</w:t>
      </w:r>
    </w:p>
    <w:bookmarkEnd w:id="173"/>
    <w:bookmarkStart w:name="z185" w:id="174"/>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174"/>
    <w:bookmarkStart w:name="z186" w:id="175"/>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75"/>
    <w:bookmarkStart w:name="z187" w:id="176"/>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76"/>
    <w:bookmarkStart w:name="z188" w:id="177"/>
    <w:p>
      <w:pPr>
        <w:spacing w:after="0"/>
        <w:ind w:left="0"/>
        <w:jc w:val="both"/>
      </w:pPr>
      <w:r>
        <w:rPr>
          <w:rFonts w:ascii="Times New Roman"/>
          <w:b w:val="false"/>
          <w:i w:val="false"/>
          <w:color w:val="000000"/>
          <w:sz w:val="28"/>
        </w:rPr>
        <w:t>
      Ауылдық округі әкімінің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ауылдық округ әкіміне ұсынады.</w:t>
      </w:r>
    </w:p>
    <w:bookmarkEnd w:id="177"/>
    <w:bookmarkStart w:name="z189" w:id="178"/>
    <w:p>
      <w:pPr>
        <w:spacing w:after="0"/>
        <w:ind w:left="0"/>
        <w:jc w:val="both"/>
      </w:pPr>
      <w:r>
        <w:rPr>
          <w:rFonts w:ascii="Times New Roman"/>
          <w:b w:val="false"/>
          <w:i w:val="false"/>
          <w:color w:val="000000"/>
          <w:sz w:val="28"/>
        </w:rPr>
        <w:t>
      7. Жиналысты шақыру алдында ауылдық округі әкімінің аппараты жиналысқа қатысушы мүшелерді тіркеуді өткізеді, оның нәтижесін ауылдық округ әкіміне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78"/>
    <w:bookmarkStart w:name="z190" w:id="179"/>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179"/>
    <w:bookmarkStart w:name="z191" w:id="180"/>
    <w:p>
      <w:pPr>
        <w:spacing w:after="0"/>
        <w:ind w:left="0"/>
        <w:jc w:val="both"/>
      </w:pPr>
      <w:r>
        <w:rPr>
          <w:rFonts w:ascii="Times New Roman"/>
          <w:b w:val="false"/>
          <w:i w:val="false"/>
          <w:color w:val="000000"/>
          <w:sz w:val="28"/>
        </w:rPr>
        <w:t>
      8. Жиналысты шақыруды ауылдық округ әкімі немесе ол уәкілеттік берген адам ашады.</w:t>
      </w:r>
    </w:p>
    <w:bookmarkEnd w:id="180"/>
    <w:bookmarkStart w:name="z192" w:id="181"/>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181"/>
    <w:bookmarkStart w:name="z193" w:id="182"/>
    <w:p>
      <w:pPr>
        <w:spacing w:after="0"/>
        <w:ind w:left="0"/>
        <w:jc w:val="both"/>
      </w:pPr>
      <w:r>
        <w:rPr>
          <w:rFonts w:ascii="Times New Roman"/>
          <w:b w:val="false"/>
          <w:i w:val="false"/>
          <w:color w:val="000000"/>
          <w:sz w:val="28"/>
        </w:rPr>
        <w:t>
      9. Жиналыстың күн тәртібін ауылдық округі әкімінің аппараты жиналыс мүшелері, аудан әкімі енгізген ұсыныстар негізінде қалыптастырады.</w:t>
      </w:r>
    </w:p>
    <w:bookmarkEnd w:id="182"/>
    <w:bookmarkStart w:name="z194" w:id="183"/>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183"/>
    <w:bookmarkStart w:name="z195" w:id="184"/>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184"/>
    <w:bookmarkStart w:name="z196" w:id="185"/>
    <w:p>
      <w:pPr>
        <w:spacing w:after="0"/>
        <w:ind w:left="0"/>
        <w:jc w:val="both"/>
      </w:pPr>
      <w:r>
        <w:rPr>
          <w:rFonts w:ascii="Times New Roman"/>
          <w:b w:val="false"/>
          <w:i w:val="false"/>
          <w:color w:val="000000"/>
          <w:sz w:val="28"/>
        </w:rPr>
        <w:t>
      Жиналысты шақырудың күн тәртібін жиналыс бекітеді.</w:t>
      </w:r>
    </w:p>
    <w:bookmarkEnd w:id="185"/>
    <w:bookmarkStart w:name="z197" w:id="186"/>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86"/>
    <w:bookmarkStart w:name="z198" w:id="187"/>
    <w:p>
      <w:pPr>
        <w:spacing w:after="0"/>
        <w:ind w:left="0"/>
        <w:jc w:val="both"/>
      </w:pPr>
      <w:r>
        <w:rPr>
          <w:rFonts w:ascii="Times New Roman"/>
          <w:b w:val="false"/>
          <w:i w:val="false"/>
          <w:color w:val="000000"/>
          <w:sz w:val="28"/>
        </w:rPr>
        <w:t>
      10. Жиналысқа аудан әкімі аппаратының, мемлекеттік мекемелер мен кәсіпорындардың, сондай-ақ мәселелері шақырылған жиналыста қаралатын жеке және заңды тұлғалардың өкілдері шақырылады. Сондай-ақ шақырылған жиналысқа аудандық мәслихатының депутаттары, бұқаралық ақпарат құралдарының және қоғамдық бірлестіктердің өкілдері қатыса алады.</w:t>
      </w:r>
    </w:p>
    <w:bookmarkEnd w:id="187"/>
    <w:bookmarkStart w:name="z199" w:id="188"/>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188"/>
    <w:bookmarkStart w:name="z200" w:id="189"/>
    <w:p>
      <w:pPr>
        <w:spacing w:after="0"/>
        <w:ind w:left="0"/>
        <w:jc w:val="both"/>
      </w:pPr>
      <w:r>
        <w:rPr>
          <w:rFonts w:ascii="Times New Roman"/>
          <w:b w:val="false"/>
          <w:i w:val="false"/>
          <w:color w:val="000000"/>
          <w:sz w:val="28"/>
        </w:rPr>
        <w:t>
      11. Шақырылған жиналыста баяндамалар, қосымша баяндамалар, жарыссөзде сөйлеу үшін және жиналысты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89"/>
    <w:bookmarkStart w:name="z201" w:id="190"/>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90"/>
    <w:bookmarkStart w:name="z202" w:id="191"/>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91"/>
    <w:bookmarkStart w:name="z203" w:id="192"/>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92"/>
    <w:bookmarkStart w:name="z204" w:id="193"/>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93"/>
    <w:bookmarkStart w:name="z205" w:id="194"/>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194"/>
    <w:bookmarkStart w:name="z206" w:id="195"/>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195"/>
    <w:bookmarkStart w:name="z207" w:id="196"/>
    <w:p>
      <w:pPr>
        <w:spacing w:after="0"/>
        <w:ind w:left="0"/>
        <w:jc w:val="both"/>
      </w:pPr>
      <w:r>
        <w:rPr>
          <w:rFonts w:ascii="Times New Roman"/>
          <w:b w:val="false"/>
          <w:i w:val="false"/>
          <w:color w:val="000000"/>
          <w:sz w:val="28"/>
        </w:rPr>
        <w:t>
      Жиналыстың шешімі хаттамамен ресімделеді, онда:</w:t>
      </w:r>
    </w:p>
    <w:bookmarkEnd w:id="196"/>
    <w:bookmarkStart w:name="z208" w:id="197"/>
    <w:p>
      <w:pPr>
        <w:spacing w:after="0"/>
        <w:ind w:left="0"/>
        <w:jc w:val="both"/>
      </w:pPr>
      <w:r>
        <w:rPr>
          <w:rFonts w:ascii="Times New Roman"/>
          <w:b w:val="false"/>
          <w:i w:val="false"/>
          <w:color w:val="000000"/>
          <w:sz w:val="28"/>
        </w:rPr>
        <w:t>
      1) жиналыстың өткізілетін күні мен орны;</w:t>
      </w:r>
    </w:p>
    <w:bookmarkEnd w:id="197"/>
    <w:bookmarkStart w:name="z209" w:id="198"/>
    <w:p>
      <w:pPr>
        <w:spacing w:after="0"/>
        <w:ind w:left="0"/>
        <w:jc w:val="both"/>
      </w:pPr>
      <w:r>
        <w:rPr>
          <w:rFonts w:ascii="Times New Roman"/>
          <w:b w:val="false"/>
          <w:i w:val="false"/>
          <w:color w:val="000000"/>
          <w:sz w:val="28"/>
        </w:rPr>
        <w:t>
      2) жиналыс мүшелерінің саны және тізімі;</w:t>
      </w:r>
    </w:p>
    <w:bookmarkEnd w:id="198"/>
    <w:bookmarkStart w:name="z210" w:id="199"/>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199"/>
    <w:bookmarkStart w:name="z211" w:id="200"/>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200"/>
    <w:bookmarkStart w:name="z212" w:id="201"/>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201"/>
    <w:bookmarkStart w:name="z213" w:id="202"/>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202"/>
    <w:bookmarkStart w:name="z214" w:id="203"/>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аудандық мәслихаттың қарауына беріледі.</w:t>
      </w:r>
    </w:p>
    <w:bookmarkEnd w:id="203"/>
    <w:bookmarkStart w:name="z215" w:id="204"/>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204"/>
    <w:bookmarkStart w:name="z216" w:id="205"/>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205"/>
    <w:bookmarkStart w:name="z217" w:id="206"/>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аудан әкімі шешеді.</w:t>
      </w:r>
    </w:p>
    <w:bookmarkEnd w:id="206"/>
    <w:bookmarkStart w:name="z218" w:id="207"/>
    <w:p>
      <w:pPr>
        <w:spacing w:after="0"/>
        <w:ind w:left="0"/>
        <w:jc w:val="both"/>
      </w:pPr>
      <w:r>
        <w:rPr>
          <w:rFonts w:ascii="Times New Roman"/>
          <w:b w:val="false"/>
          <w:i w:val="false"/>
          <w:color w:val="000000"/>
          <w:sz w:val="28"/>
        </w:rPr>
        <w:t>
      Ауылдық округ әкімі екі жұмыс күні ішінде аудан әкімінің және аудандық мәслихаттың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207"/>
    <w:bookmarkStart w:name="z219" w:id="208"/>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аудандық мәслихаттың таяудағы отырысында алдын ала талқылаудан және оның шешімінен кейін аудан әкімі шешім қабылдайды.</w:t>
      </w:r>
    </w:p>
    <w:bookmarkEnd w:id="208"/>
    <w:bookmarkStart w:name="z220" w:id="209"/>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209"/>
    <w:bookmarkStart w:name="z221" w:id="210"/>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210"/>
    <w:bookmarkStart w:name="z222" w:id="211"/>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211"/>
    <w:bookmarkStart w:name="z223" w:id="212"/>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212"/>
    <w:bookmarkStart w:name="z224" w:id="213"/>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213"/>
    <w:bookmarkStart w:name="z225" w:id="214"/>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2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2021 жылғы 16 қарашадағы № 85-VІІ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12 шілдедегі № 311-VІ шешімімен бекітілген</w:t>
            </w:r>
          </w:p>
        </w:tc>
      </w:tr>
    </w:tbl>
    <w:bookmarkStart w:name="z228" w:id="215"/>
    <w:p>
      <w:pPr>
        <w:spacing w:after="0"/>
        <w:ind w:left="0"/>
        <w:jc w:val="left"/>
      </w:pPr>
      <w:r>
        <w:rPr>
          <w:rFonts w:ascii="Times New Roman"/>
          <w:b/>
          <w:i w:val="false"/>
          <w:color w:val="000000"/>
        </w:rPr>
        <w:t xml:space="preserve"> Орлы ауылдық округінің жергілікті қоғамдастық жиналысының регламенті</w:t>
      </w:r>
    </w:p>
    <w:bookmarkEnd w:id="215"/>
    <w:bookmarkStart w:name="z229" w:id="216"/>
    <w:p>
      <w:pPr>
        <w:spacing w:after="0"/>
        <w:ind w:left="0"/>
        <w:jc w:val="left"/>
      </w:pPr>
      <w:r>
        <w:rPr>
          <w:rFonts w:ascii="Times New Roman"/>
          <w:b/>
          <w:i w:val="false"/>
          <w:color w:val="000000"/>
        </w:rPr>
        <w:t xml:space="preserve"> 1-тарау. Жалпы ережелер</w:t>
      </w:r>
    </w:p>
    <w:bookmarkEnd w:id="216"/>
    <w:bookmarkStart w:name="z230" w:id="217"/>
    <w:p>
      <w:pPr>
        <w:spacing w:after="0"/>
        <w:ind w:left="0"/>
        <w:jc w:val="both"/>
      </w:pPr>
      <w:r>
        <w:rPr>
          <w:rFonts w:ascii="Times New Roman"/>
          <w:b w:val="false"/>
          <w:i w:val="false"/>
          <w:color w:val="000000"/>
          <w:sz w:val="28"/>
        </w:rPr>
        <w:t xml:space="preserve">
      1. Осы Орлы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№295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217"/>
    <w:bookmarkStart w:name="z231" w:id="218"/>
    <w:p>
      <w:pPr>
        <w:spacing w:after="0"/>
        <w:ind w:left="0"/>
        <w:jc w:val="both"/>
      </w:pPr>
      <w:r>
        <w:rPr>
          <w:rFonts w:ascii="Times New Roman"/>
          <w:b w:val="false"/>
          <w:i w:val="false"/>
          <w:color w:val="000000"/>
          <w:sz w:val="28"/>
        </w:rPr>
        <w:t>
      2. Осы регламентте қолданылатын негізгі ұғымдар:</w:t>
      </w:r>
    </w:p>
    <w:bookmarkEnd w:id="218"/>
    <w:bookmarkStart w:name="z232" w:id="219"/>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219"/>
    <w:bookmarkStart w:name="z233" w:id="220"/>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220"/>
    <w:bookmarkStart w:name="z234" w:id="221"/>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округтің құрамына кірмейтін кент пен ауыл қызметінің мәселелері;</w:t>
      </w:r>
    </w:p>
    <w:bookmarkEnd w:id="221"/>
    <w:bookmarkStart w:name="z235" w:id="222"/>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222"/>
    <w:bookmarkStart w:name="z236" w:id="223"/>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223"/>
    <w:bookmarkStart w:name="z237" w:id="224"/>
    <w:p>
      <w:pPr>
        <w:spacing w:after="0"/>
        <w:ind w:left="0"/>
        <w:jc w:val="both"/>
      </w:pPr>
      <w:r>
        <w:rPr>
          <w:rFonts w:ascii="Times New Roman"/>
          <w:b w:val="false"/>
          <w:i w:val="false"/>
          <w:color w:val="000000"/>
          <w:sz w:val="28"/>
        </w:rPr>
        <w:t>
      3.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224"/>
    <w:bookmarkStart w:name="z238" w:id="225"/>
    <w:p>
      <w:pPr>
        <w:spacing w:after="0"/>
        <w:ind w:left="0"/>
        <w:jc w:val="both"/>
      </w:pPr>
      <w:r>
        <w:rPr>
          <w:rFonts w:ascii="Times New Roman"/>
          <w:b w:val="false"/>
          <w:i w:val="false"/>
          <w:color w:val="000000"/>
          <w:sz w:val="28"/>
        </w:rPr>
        <w:t>
      Ауылдық округ халқының жалпы санына байланысты жергілікті қоғамдастық жиыны жіберген жергілікті қоғамдастық жиналысы мүшелерінің (бұдан әрі – жиналыс мүшелері) саны 5-10 мүше болып айқындалады.</w:t>
      </w:r>
    </w:p>
    <w:bookmarkEnd w:id="225"/>
    <w:bookmarkStart w:name="z239" w:id="226"/>
    <w:p>
      <w:pPr>
        <w:spacing w:after="0"/>
        <w:ind w:left="0"/>
        <w:jc w:val="both"/>
      </w:pPr>
      <w:r>
        <w:rPr>
          <w:rFonts w:ascii="Times New Roman"/>
          <w:b w:val="false"/>
          <w:i w:val="false"/>
          <w:color w:val="000000"/>
          <w:sz w:val="28"/>
        </w:rPr>
        <w:t>
      Жергілікті қоғамдастық жиналысының құрамын қалыптастыру кезінде бөлек жиындар өкілдерінің саны ауылдық округ халқының санына барабар айқындалады.</w:t>
      </w:r>
    </w:p>
    <w:bookmarkEnd w:id="226"/>
    <w:bookmarkStart w:name="z240" w:id="227"/>
    <w:p>
      <w:pPr>
        <w:spacing w:after="0"/>
        <w:ind w:left="0"/>
        <w:jc w:val="both"/>
      </w:pPr>
      <w:r>
        <w:rPr>
          <w:rFonts w:ascii="Times New Roman"/>
          <w:b w:val="false"/>
          <w:i w:val="false"/>
          <w:color w:val="000000"/>
          <w:sz w:val="28"/>
        </w:rPr>
        <w:t>
      Бірнеше елді мекендерден тұратын әкімшілік-аумақтық бірлік үшін жергілікті қоғамдастықтың бөлек жиындары жіберген әрбір елді мекеннен кемінде бір өкіл қамтамасыз етіледі.</w:t>
      </w:r>
    </w:p>
    <w:bookmarkEnd w:id="227"/>
    <w:bookmarkStart w:name="z241" w:id="228"/>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28"/>
    <w:bookmarkStart w:name="z242" w:id="229"/>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229"/>
    <w:bookmarkStart w:name="z243" w:id="23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30"/>
    <w:bookmarkStart w:name="z244" w:id="231"/>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231"/>
    <w:bookmarkStart w:name="z245" w:id="232"/>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232"/>
    <w:bookmarkStart w:name="z246" w:id="233"/>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233"/>
    <w:bookmarkStart w:name="z247" w:id="234"/>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234"/>
    <w:bookmarkStart w:name="z248" w:id="235"/>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35"/>
    <w:bookmarkStart w:name="z249" w:id="236"/>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End w:id="236"/>
    <w:bookmarkStart w:name="z250" w:id="237"/>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округ аумағында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bookmarkEnd w:id="237"/>
    <w:bookmarkStart w:name="z251" w:id="238"/>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нормативтік құқықтық актілердің жобаларын талқылау;</w:t>
      </w:r>
    </w:p>
    <w:bookmarkEnd w:id="238"/>
    <w:bookmarkStart w:name="z252" w:id="239"/>
    <w:p>
      <w:pPr>
        <w:spacing w:after="0"/>
        <w:ind w:left="0"/>
        <w:jc w:val="both"/>
      </w:pPr>
      <w:r>
        <w:rPr>
          <w:rFonts w:ascii="Times New Roman"/>
          <w:b w:val="false"/>
          <w:i w:val="false"/>
          <w:color w:val="000000"/>
          <w:sz w:val="28"/>
        </w:rPr>
        <w:t>
      ауылдық округ әкіміне кандидат ретінде тіркеу үшін аудандық сайлау комиссиясына одан әрі енгізу үшін аудан әкімінің ауылдық округ әкімі лауазымына ұсынған кандидатураларын келісу;</w:t>
      </w:r>
    </w:p>
    <w:bookmarkEnd w:id="239"/>
    <w:bookmarkStart w:name="z253" w:id="240"/>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40"/>
    <w:bookmarkStart w:name="z254" w:id="241"/>
    <w:p>
      <w:pPr>
        <w:spacing w:after="0"/>
        <w:ind w:left="0"/>
        <w:jc w:val="both"/>
      </w:pPr>
      <w:r>
        <w:rPr>
          <w:rFonts w:ascii="Times New Roman"/>
          <w:b w:val="false"/>
          <w:i w:val="false"/>
          <w:color w:val="000000"/>
          <w:sz w:val="28"/>
        </w:rPr>
        <w:t>
      жергілікті бюджеттен қаржыландырылатын және округ аумағында орналасқан мемлекеттік мекемелер мен ұйымдардың басшыларын тағайындау бойынша ұсыныстар енгізу;</w:t>
      </w:r>
    </w:p>
    <w:bookmarkEnd w:id="241"/>
    <w:bookmarkStart w:name="z255" w:id="242"/>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242"/>
    <w:bookmarkStart w:name="z256" w:id="243"/>
    <w:p>
      <w:pPr>
        <w:spacing w:after="0"/>
        <w:ind w:left="0"/>
        <w:jc w:val="both"/>
      </w:pPr>
      <w:r>
        <w:rPr>
          <w:rFonts w:ascii="Times New Roman"/>
          <w:b w:val="false"/>
          <w:i w:val="false"/>
          <w:color w:val="000000"/>
          <w:sz w:val="28"/>
        </w:rPr>
        <w:t>
      5. Жиналысты ауылдық округ әкімі дербес не жиналыс мүшелерінің кемінде он пайызының бастамасы бойынша, бірақ тоқсанына кемінде бір рет шақырылады және өткізіледі.</w:t>
      </w:r>
    </w:p>
    <w:bookmarkEnd w:id="243"/>
    <w:bookmarkStart w:name="z257" w:id="244"/>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244"/>
    <w:bookmarkStart w:name="z258" w:id="245"/>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45"/>
    <w:bookmarkStart w:name="z259" w:id="246"/>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246"/>
    <w:bookmarkStart w:name="z260" w:id="247"/>
    <w:p>
      <w:pPr>
        <w:spacing w:after="0"/>
        <w:ind w:left="0"/>
        <w:jc w:val="both"/>
      </w:pPr>
      <w:r>
        <w:rPr>
          <w:rFonts w:ascii="Times New Roman"/>
          <w:b w:val="false"/>
          <w:i w:val="false"/>
          <w:color w:val="000000"/>
          <w:sz w:val="28"/>
        </w:rPr>
        <w:t>
      Ауылдық округі әкімінің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ауылдық округ әкіміне ұсынады.</w:t>
      </w:r>
    </w:p>
    <w:bookmarkEnd w:id="247"/>
    <w:bookmarkStart w:name="z261" w:id="248"/>
    <w:p>
      <w:pPr>
        <w:spacing w:after="0"/>
        <w:ind w:left="0"/>
        <w:jc w:val="both"/>
      </w:pPr>
      <w:r>
        <w:rPr>
          <w:rFonts w:ascii="Times New Roman"/>
          <w:b w:val="false"/>
          <w:i w:val="false"/>
          <w:color w:val="000000"/>
          <w:sz w:val="28"/>
        </w:rPr>
        <w:t>
      7. Жиналысты шақыру алдында ауылдық округі әкімінің аппараты жиналысқа қатысушы мүшелерді тіркеуді өткізеді, оның нәтижесін ауылдық округ әкіміне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48"/>
    <w:bookmarkStart w:name="z262" w:id="249"/>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49"/>
    <w:bookmarkStart w:name="z263" w:id="250"/>
    <w:p>
      <w:pPr>
        <w:spacing w:after="0"/>
        <w:ind w:left="0"/>
        <w:jc w:val="both"/>
      </w:pPr>
      <w:r>
        <w:rPr>
          <w:rFonts w:ascii="Times New Roman"/>
          <w:b w:val="false"/>
          <w:i w:val="false"/>
          <w:color w:val="000000"/>
          <w:sz w:val="28"/>
        </w:rPr>
        <w:t>
      8. Жиналысты шақыруды ауылдық округ әкімі немесе ол уәкілеттік берген адам ашады.</w:t>
      </w:r>
    </w:p>
    <w:bookmarkEnd w:id="250"/>
    <w:bookmarkStart w:name="z264" w:id="251"/>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51"/>
    <w:bookmarkStart w:name="z265" w:id="252"/>
    <w:p>
      <w:pPr>
        <w:spacing w:after="0"/>
        <w:ind w:left="0"/>
        <w:jc w:val="both"/>
      </w:pPr>
      <w:r>
        <w:rPr>
          <w:rFonts w:ascii="Times New Roman"/>
          <w:b w:val="false"/>
          <w:i w:val="false"/>
          <w:color w:val="000000"/>
          <w:sz w:val="28"/>
        </w:rPr>
        <w:t>
      9. Жиналыстың күн тәртібін ауылдық округі әкімінің аппараты жиналыс мүшелері, аудан әкімі енгізген ұсыныстар негізінде қалыптастырады.</w:t>
      </w:r>
    </w:p>
    <w:bookmarkEnd w:id="252"/>
    <w:bookmarkStart w:name="z266" w:id="253"/>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253"/>
    <w:bookmarkStart w:name="z267" w:id="254"/>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254"/>
    <w:bookmarkStart w:name="z268" w:id="255"/>
    <w:p>
      <w:pPr>
        <w:spacing w:after="0"/>
        <w:ind w:left="0"/>
        <w:jc w:val="both"/>
      </w:pPr>
      <w:r>
        <w:rPr>
          <w:rFonts w:ascii="Times New Roman"/>
          <w:b w:val="false"/>
          <w:i w:val="false"/>
          <w:color w:val="000000"/>
          <w:sz w:val="28"/>
        </w:rPr>
        <w:t>
      Жиналысты шақырудың күн тәртібін жиналыс бекітеді.</w:t>
      </w:r>
    </w:p>
    <w:bookmarkEnd w:id="255"/>
    <w:bookmarkStart w:name="z269" w:id="256"/>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256"/>
    <w:bookmarkStart w:name="z270" w:id="257"/>
    <w:p>
      <w:pPr>
        <w:spacing w:after="0"/>
        <w:ind w:left="0"/>
        <w:jc w:val="both"/>
      </w:pPr>
      <w:r>
        <w:rPr>
          <w:rFonts w:ascii="Times New Roman"/>
          <w:b w:val="false"/>
          <w:i w:val="false"/>
          <w:color w:val="000000"/>
          <w:sz w:val="28"/>
        </w:rPr>
        <w:t>
      10. Жиналысқа аудан әкімі аппаратының, мемлекеттік мекемелер мен кәсіпорындардың, сондай-ақ мәселелері шақырылған жиналыста қаралатын жеке және заңды тұлғалардың өкілдері шақырылады. Сондай-ақ шақырылған жиналысқа аудандық мәслихатының депутаттары, бұқаралық ақпарат құралдарының және қоғамдық бірлестіктердің өкілдері қатыса алады.</w:t>
      </w:r>
    </w:p>
    <w:bookmarkEnd w:id="257"/>
    <w:bookmarkStart w:name="z271" w:id="258"/>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258"/>
    <w:bookmarkStart w:name="z272" w:id="259"/>
    <w:p>
      <w:pPr>
        <w:spacing w:after="0"/>
        <w:ind w:left="0"/>
        <w:jc w:val="both"/>
      </w:pPr>
      <w:r>
        <w:rPr>
          <w:rFonts w:ascii="Times New Roman"/>
          <w:b w:val="false"/>
          <w:i w:val="false"/>
          <w:color w:val="000000"/>
          <w:sz w:val="28"/>
        </w:rPr>
        <w:t>
      11. Шақырылған жиналыста баяндамалар, қосымша баяндамалар, жарыссөзде сөйлеу үшін және жиналысты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259"/>
    <w:bookmarkStart w:name="z273" w:id="260"/>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260"/>
    <w:bookmarkStart w:name="z274" w:id="261"/>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261"/>
    <w:bookmarkStart w:name="z275" w:id="262"/>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262"/>
    <w:bookmarkStart w:name="z276" w:id="263"/>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263"/>
    <w:bookmarkStart w:name="z277" w:id="264"/>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264"/>
    <w:bookmarkStart w:name="z278" w:id="265"/>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265"/>
    <w:bookmarkStart w:name="z279" w:id="266"/>
    <w:p>
      <w:pPr>
        <w:spacing w:after="0"/>
        <w:ind w:left="0"/>
        <w:jc w:val="both"/>
      </w:pPr>
      <w:r>
        <w:rPr>
          <w:rFonts w:ascii="Times New Roman"/>
          <w:b w:val="false"/>
          <w:i w:val="false"/>
          <w:color w:val="000000"/>
          <w:sz w:val="28"/>
        </w:rPr>
        <w:t>
      Жиналыстың шешімі хаттамамен ресімделеді, онда:</w:t>
      </w:r>
    </w:p>
    <w:bookmarkEnd w:id="266"/>
    <w:bookmarkStart w:name="z280" w:id="267"/>
    <w:p>
      <w:pPr>
        <w:spacing w:after="0"/>
        <w:ind w:left="0"/>
        <w:jc w:val="both"/>
      </w:pPr>
      <w:r>
        <w:rPr>
          <w:rFonts w:ascii="Times New Roman"/>
          <w:b w:val="false"/>
          <w:i w:val="false"/>
          <w:color w:val="000000"/>
          <w:sz w:val="28"/>
        </w:rPr>
        <w:t>
      1) жиналыстың өткізілетін күні мен орны;</w:t>
      </w:r>
    </w:p>
    <w:bookmarkEnd w:id="267"/>
    <w:bookmarkStart w:name="z281" w:id="268"/>
    <w:p>
      <w:pPr>
        <w:spacing w:after="0"/>
        <w:ind w:left="0"/>
        <w:jc w:val="both"/>
      </w:pPr>
      <w:r>
        <w:rPr>
          <w:rFonts w:ascii="Times New Roman"/>
          <w:b w:val="false"/>
          <w:i w:val="false"/>
          <w:color w:val="000000"/>
          <w:sz w:val="28"/>
        </w:rPr>
        <w:t>
      2) жиналыс мүшелерінің саны және тізімі;</w:t>
      </w:r>
    </w:p>
    <w:bookmarkEnd w:id="268"/>
    <w:bookmarkStart w:name="z282" w:id="269"/>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269"/>
    <w:bookmarkStart w:name="z283" w:id="270"/>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270"/>
    <w:bookmarkStart w:name="z284" w:id="271"/>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271"/>
    <w:bookmarkStart w:name="z285" w:id="272"/>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272"/>
    <w:bookmarkStart w:name="z286" w:id="273"/>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аудандық мәслихаттың қарауына беріледі.</w:t>
      </w:r>
    </w:p>
    <w:bookmarkEnd w:id="273"/>
    <w:bookmarkStart w:name="z287" w:id="274"/>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274"/>
    <w:bookmarkStart w:name="z288" w:id="275"/>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275"/>
    <w:bookmarkStart w:name="z289" w:id="276"/>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аудан әкімі шешеді.</w:t>
      </w:r>
    </w:p>
    <w:bookmarkEnd w:id="276"/>
    <w:bookmarkStart w:name="z290" w:id="277"/>
    <w:p>
      <w:pPr>
        <w:spacing w:after="0"/>
        <w:ind w:left="0"/>
        <w:jc w:val="both"/>
      </w:pPr>
      <w:r>
        <w:rPr>
          <w:rFonts w:ascii="Times New Roman"/>
          <w:b w:val="false"/>
          <w:i w:val="false"/>
          <w:color w:val="000000"/>
          <w:sz w:val="28"/>
        </w:rPr>
        <w:t>
      Ауылдық округ әкімі екі жұмыс күні ішінде аудан әкімінің және аудандық мәслихаттың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277"/>
    <w:bookmarkStart w:name="z291" w:id="278"/>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аудандық мәслихаттың таяудағы отырысында алдын ала талқылаудан және оның шешімінен кейін аудан әкімі шешім қабылдайды.</w:t>
      </w:r>
    </w:p>
    <w:bookmarkEnd w:id="278"/>
    <w:bookmarkStart w:name="z292" w:id="279"/>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279"/>
    <w:bookmarkStart w:name="z293" w:id="280"/>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280"/>
    <w:bookmarkStart w:name="z294" w:id="281"/>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281"/>
    <w:bookmarkStart w:name="z295" w:id="282"/>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282"/>
    <w:bookmarkStart w:name="z296" w:id="283"/>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283"/>
    <w:bookmarkStart w:name="z297" w:id="284"/>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2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2021 жылғы 16 қарашадағы № 85-VІІ 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12 шілдедегі № 311-VІ шешімімен бекітілген</w:t>
            </w:r>
          </w:p>
        </w:tc>
      </w:tr>
    </w:tbl>
    <w:bookmarkStart w:name="z300" w:id="285"/>
    <w:p>
      <w:pPr>
        <w:spacing w:after="0"/>
        <w:ind w:left="0"/>
        <w:jc w:val="left"/>
      </w:pPr>
      <w:r>
        <w:rPr>
          <w:rFonts w:ascii="Times New Roman"/>
          <w:b/>
          <w:i w:val="false"/>
          <w:color w:val="000000"/>
        </w:rPr>
        <w:t xml:space="preserve"> Нұржау ауылдық округінің жергілікті қоғамдастық жиналысының регламенті</w:t>
      </w:r>
    </w:p>
    <w:bookmarkEnd w:id="285"/>
    <w:bookmarkStart w:name="z301" w:id="286"/>
    <w:p>
      <w:pPr>
        <w:spacing w:after="0"/>
        <w:ind w:left="0"/>
        <w:jc w:val="left"/>
      </w:pPr>
      <w:r>
        <w:rPr>
          <w:rFonts w:ascii="Times New Roman"/>
          <w:b/>
          <w:i w:val="false"/>
          <w:color w:val="000000"/>
        </w:rPr>
        <w:t xml:space="preserve"> 1-тарау. Жалпы ережелер</w:t>
      </w:r>
    </w:p>
    <w:bookmarkEnd w:id="286"/>
    <w:bookmarkStart w:name="z302" w:id="287"/>
    <w:p>
      <w:pPr>
        <w:spacing w:after="0"/>
        <w:ind w:left="0"/>
        <w:jc w:val="both"/>
      </w:pPr>
      <w:r>
        <w:rPr>
          <w:rFonts w:ascii="Times New Roman"/>
          <w:b w:val="false"/>
          <w:i w:val="false"/>
          <w:color w:val="000000"/>
          <w:sz w:val="28"/>
        </w:rPr>
        <w:t xml:space="preserve">
      1. Осы Нұржау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287"/>
    <w:bookmarkStart w:name="z303" w:id="288"/>
    <w:p>
      <w:pPr>
        <w:spacing w:after="0"/>
        <w:ind w:left="0"/>
        <w:jc w:val="both"/>
      </w:pPr>
      <w:r>
        <w:rPr>
          <w:rFonts w:ascii="Times New Roman"/>
          <w:b w:val="false"/>
          <w:i w:val="false"/>
          <w:color w:val="000000"/>
          <w:sz w:val="28"/>
        </w:rPr>
        <w:t>
      2. Осы регламентте қолданылатын негізгі ұғымдар:</w:t>
      </w:r>
    </w:p>
    <w:bookmarkEnd w:id="288"/>
    <w:bookmarkStart w:name="z304" w:id="289"/>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289"/>
    <w:bookmarkStart w:name="z305" w:id="290"/>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290"/>
    <w:bookmarkStart w:name="z306" w:id="291"/>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округтің құрамына кірмейтін кент пен ауыл қызметінің мәселелері;</w:t>
      </w:r>
    </w:p>
    <w:bookmarkEnd w:id="291"/>
    <w:bookmarkStart w:name="z307" w:id="292"/>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292"/>
    <w:bookmarkStart w:name="z308" w:id="293"/>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293"/>
    <w:bookmarkStart w:name="z309" w:id="294"/>
    <w:p>
      <w:pPr>
        <w:spacing w:after="0"/>
        <w:ind w:left="0"/>
        <w:jc w:val="both"/>
      </w:pPr>
      <w:r>
        <w:rPr>
          <w:rFonts w:ascii="Times New Roman"/>
          <w:b w:val="false"/>
          <w:i w:val="false"/>
          <w:color w:val="000000"/>
          <w:sz w:val="28"/>
        </w:rPr>
        <w:t>
      3.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294"/>
    <w:bookmarkStart w:name="z310" w:id="295"/>
    <w:p>
      <w:pPr>
        <w:spacing w:after="0"/>
        <w:ind w:left="0"/>
        <w:jc w:val="both"/>
      </w:pPr>
      <w:r>
        <w:rPr>
          <w:rFonts w:ascii="Times New Roman"/>
          <w:b w:val="false"/>
          <w:i w:val="false"/>
          <w:color w:val="000000"/>
          <w:sz w:val="28"/>
        </w:rPr>
        <w:t>
      Ауылдық округ халқының жалпы санына байланысты жергілікті қоғамдастық жиыны жіберген жергілікті қоғамдастық жиналысы мүшелерінің (бұдан әрі – жиналыс мүшелері) саны 5-10 мүше болып айқындалады.</w:t>
      </w:r>
    </w:p>
    <w:bookmarkEnd w:id="295"/>
    <w:bookmarkStart w:name="z311" w:id="296"/>
    <w:p>
      <w:pPr>
        <w:spacing w:after="0"/>
        <w:ind w:left="0"/>
        <w:jc w:val="both"/>
      </w:pPr>
      <w:r>
        <w:rPr>
          <w:rFonts w:ascii="Times New Roman"/>
          <w:b w:val="false"/>
          <w:i w:val="false"/>
          <w:color w:val="000000"/>
          <w:sz w:val="28"/>
        </w:rPr>
        <w:t>
      Жергілікті қоғамдастық жиналысының құрамын қалыптастыру кезінде бөлек жиындар өкілдерінің саны ауылдық округ халқының санына барабар айқындалады.</w:t>
      </w:r>
    </w:p>
    <w:bookmarkEnd w:id="296"/>
    <w:bookmarkStart w:name="z312" w:id="297"/>
    <w:p>
      <w:pPr>
        <w:spacing w:after="0"/>
        <w:ind w:left="0"/>
        <w:jc w:val="both"/>
      </w:pPr>
      <w:r>
        <w:rPr>
          <w:rFonts w:ascii="Times New Roman"/>
          <w:b w:val="false"/>
          <w:i w:val="false"/>
          <w:color w:val="000000"/>
          <w:sz w:val="28"/>
        </w:rPr>
        <w:t>
      Бірнеше елді мекендерден тұратын әкімшілік-аумақтық бірлік үшін жергілікті қоғамдастықтың бөлек жиындары жіберген әрбір елді мекеннен кемінде бір өкіл қамтамасыз етіледі.</w:t>
      </w:r>
    </w:p>
    <w:bookmarkEnd w:id="297"/>
    <w:bookmarkStart w:name="z313" w:id="298"/>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98"/>
    <w:bookmarkStart w:name="z314" w:id="299"/>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299"/>
    <w:bookmarkStart w:name="z315" w:id="30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300"/>
    <w:bookmarkStart w:name="z316" w:id="301"/>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301"/>
    <w:bookmarkStart w:name="z317" w:id="302"/>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302"/>
    <w:bookmarkStart w:name="z318" w:id="303"/>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303"/>
    <w:bookmarkStart w:name="z319" w:id="304"/>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304"/>
    <w:bookmarkStart w:name="z320" w:id="305"/>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305"/>
    <w:bookmarkStart w:name="z321" w:id="306"/>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End w:id="306"/>
    <w:bookmarkStart w:name="z322" w:id="307"/>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округ аумағында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bookmarkEnd w:id="307"/>
    <w:bookmarkStart w:name="z323" w:id="308"/>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нормативтік құқықтық актілердің жобаларын талқылау;</w:t>
      </w:r>
    </w:p>
    <w:bookmarkEnd w:id="308"/>
    <w:bookmarkStart w:name="z324" w:id="309"/>
    <w:p>
      <w:pPr>
        <w:spacing w:after="0"/>
        <w:ind w:left="0"/>
        <w:jc w:val="both"/>
      </w:pPr>
      <w:r>
        <w:rPr>
          <w:rFonts w:ascii="Times New Roman"/>
          <w:b w:val="false"/>
          <w:i w:val="false"/>
          <w:color w:val="000000"/>
          <w:sz w:val="28"/>
        </w:rPr>
        <w:t>
      ауылдық округ әкіміне кандидат ретінде тіркеу үшін аудандық сайлау комиссиясына одан әрі енгізу үшін аудан әкімінің ауылдық округ әкімі лауазымына ұсынған кандидатураларын келісу;</w:t>
      </w:r>
    </w:p>
    <w:bookmarkEnd w:id="309"/>
    <w:bookmarkStart w:name="z325" w:id="310"/>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310"/>
    <w:bookmarkStart w:name="z326" w:id="311"/>
    <w:p>
      <w:pPr>
        <w:spacing w:after="0"/>
        <w:ind w:left="0"/>
        <w:jc w:val="both"/>
      </w:pPr>
      <w:r>
        <w:rPr>
          <w:rFonts w:ascii="Times New Roman"/>
          <w:b w:val="false"/>
          <w:i w:val="false"/>
          <w:color w:val="000000"/>
          <w:sz w:val="28"/>
        </w:rPr>
        <w:t>
      жергілікті бюджеттен қаржыландырылатын және округ аумағында орналасқан мемлекеттік мекемелер мен ұйымдардың басшыларын тағайындау бойынша ұсыныстар енгізу;</w:t>
      </w:r>
    </w:p>
    <w:bookmarkEnd w:id="311"/>
    <w:bookmarkStart w:name="z327" w:id="312"/>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12"/>
    <w:bookmarkStart w:name="z328" w:id="313"/>
    <w:p>
      <w:pPr>
        <w:spacing w:after="0"/>
        <w:ind w:left="0"/>
        <w:jc w:val="both"/>
      </w:pPr>
      <w:r>
        <w:rPr>
          <w:rFonts w:ascii="Times New Roman"/>
          <w:b w:val="false"/>
          <w:i w:val="false"/>
          <w:color w:val="000000"/>
          <w:sz w:val="28"/>
        </w:rPr>
        <w:t>
      5. Жиналысты ауылдық округ әкімі дербес не жиналыс мүшелерінің кемінде он пайызының бастамасы бойынша, бірақ тоқсанына кемінде бір рет шақырылады және өткізіледі.</w:t>
      </w:r>
    </w:p>
    <w:bookmarkEnd w:id="313"/>
    <w:bookmarkStart w:name="z329" w:id="314"/>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314"/>
    <w:bookmarkStart w:name="z330" w:id="315"/>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15"/>
    <w:bookmarkStart w:name="z331" w:id="316"/>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16"/>
    <w:bookmarkStart w:name="z332" w:id="317"/>
    <w:p>
      <w:pPr>
        <w:spacing w:after="0"/>
        <w:ind w:left="0"/>
        <w:jc w:val="both"/>
      </w:pPr>
      <w:r>
        <w:rPr>
          <w:rFonts w:ascii="Times New Roman"/>
          <w:b w:val="false"/>
          <w:i w:val="false"/>
          <w:color w:val="000000"/>
          <w:sz w:val="28"/>
        </w:rPr>
        <w:t>
      Ауылдық округі әкімінің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ауылдық округ әкіміне ұсынады.</w:t>
      </w:r>
    </w:p>
    <w:bookmarkEnd w:id="317"/>
    <w:bookmarkStart w:name="z333" w:id="318"/>
    <w:p>
      <w:pPr>
        <w:spacing w:after="0"/>
        <w:ind w:left="0"/>
        <w:jc w:val="both"/>
      </w:pPr>
      <w:r>
        <w:rPr>
          <w:rFonts w:ascii="Times New Roman"/>
          <w:b w:val="false"/>
          <w:i w:val="false"/>
          <w:color w:val="000000"/>
          <w:sz w:val="28"/>
        </w:rPr>
        <w:t>
      7. Жиналысты шақыру алдында ауылдық округі әкімінің аппараты жиналысқа қатысушы мүшелерді тіркеуді өткізеді, оның нәтижесін ауылдық округ әкіміне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18"/>
    <w:bookmarkStart w:name="z334" w:id="319"/>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19"/>
    <w:bookmarkStart w:name="z335" w:id="320"/>
    <w:p>
      <w:pPr>
        <w:spacing w:after="0"/>
        <w:ind w:left="0"/>
        <w:jc w:val="both"/>
      </w:pPr>
      <w:r>
        <w:rPr>
          <w:rFonts w:ascii="Times New Roman"/>
          <w:b w:val="false"/>
          <w:i w:val="false"/>
          <w:color w:val="000000"/>
          <w:sz w:val="28"/>
        </w:rPr>
        <w:t>
      8. Жиналысты шақыруды ауылдық округ әкімі немесе ол уәкілеттік берген адам ашады.</w:t>
      </w:r>
    </w:p>
    <w:bookmarkEnd w:id="320"/>
    <w:bookmarkStart w:name="z336" w:id="321"/>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21"/>
    <w:bookmarkStart w:name="z337" w:id="322"/>
    <w:p>
      <w:pPr>
        <w:spacing w:after="0"/>
        <w:ind w:left="0"/>
        <w:jc w:val="both"/>
      </w:pPr>
      <w:r>
        <w:rPr>
          <w:rFonts w:ascii="Times New Roman"/>
          <w:b w:val="false"/>
          <w:i w:val="false"/>
          <w:color w:val="000000"/>
          <w:sz w:val="28"/>
        </w:rPr>
        <w:t>
      9. Жиналыстың күн тәртібін ауылдық округі әкімінің аппараты жиналыс мүшелері, аудан әкімі енгізген ұсыныстар негізінде қалыптастырады.</w:t>
      </w:r>
    </w:p>
    <w:bookmarkEnd w:id="322"/>
    <w:bookmarkStart w:name="z338" w:id="323"/>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23"/>
    <w:bookmarkStart w:name="z339" w:id="324"/>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24"/>
    <w:bookmarkStart w:name="z340" w:id="325"/>
    <w:p>
      <w:pPr>
        <w:spacing w:after="0"/>
        <w:ind w:left="0"/>
        <w:jc w:val="both"/>
      </w:pPr>
      <w:r>
        <w:rPr>
          <w:rFonts w:ascii="Times New Roman"/>
          <w:b w:val="false"/>
          <w:i w:val="false"/>
          <w:color w:val="000000"/>
          <w:sz w:val="28"/>
        </w:rPr>
        <w:t>
      Жиналысты шақырудың күн тәртібін жиналыс бекітеді.</w:t>
      </w:r>
    </w:p>
    <w:bookmarkEnd w:id="325"/>
    <w:bookmarkStart w:name="z341" w:id="326"/>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26"/>
    <w:bookmarkStart w:name="z342" w:id="327"/>
    <w:p>
      <w:pPr>
        <w:spacing w:after="0"/>
        <w:ind w:left="0"/>
        <w:jc w:val="both"/>
      </w:pPr>
      <w:r>
        <w:rPr>
          <w:rFonts w:ascii="Times New Roman"/>
          <w:b w:val="false"/>
          <w:i w:val="false"/>
          <w:color w:val="000000"/>
          <w:sz w:val="28"/>
        </w:rPr>
        <w:t>
      10. Жиналысқа аудан әкімі аппаратының, мемлекеттік мекемелер мен кәсіпорындардың, сондай-ақ мәселелері шақырылған жиналыста қаралатын жеке және заңды тұлғалардың өкілдері шақырылады. Сондай-ақ шақырылған жиналысқа аудандық мәслихатының депутаттары, бұқаралық ақпарат құралдарының және қоғамдық бірлестіктердің өкілдері қатыса алады.</w:t>
      </w:r>
    </w:p>
    <w:bookmarkEnd w:id="327"/>
    <w:bookmarkStart w:name="z343" w:id="328"/>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328"/>
    <w:bookmarkStart w:name="z344" w:id="329"/>
    <w:p>
      <w:pPr>
        <w:spacing w:after="0"/>
        <w:ind w:left="0"/>
        <w:jc w:val="both"/>
      </w:pPr>
      <w:r>
        <w:rPr>
          <w:rFonts w:ascii="Times New Roman"/>
          <w:b w:val="false"/>
          <w:i w:val="false"/>
          <w:color w:val="000000"/>
          <w:sz w:val="28"/>
        </w:rPr>
        <w:t>
      11. Шақырылған жиналыста баяндамалар, қосымша баяндамалар, жарыссөзде сөйлеу үшін және жиналысты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29"/>
    <w:bookmarkStart w:name="z345" w:id="330"/>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30"/>
    <w:bookmarkStart w:name="z346" w:id="331"/>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31"/>
    <w:bookmarkStart w:name="z347" w:id="332"/>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32"/>
    <w:bookmarkStart w:name="z348" w:id="333"/>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333"/>
    <w:bookmarkStart w:name="z349" w:id="334"/>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334"/>
    <w:bookmarkStart w:name="z350" w:id="335"/>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335"/>
    <w:bookmarkStart w:name="z351" w:id="336"/>
    <w:p>
      <w:pPr>
        <w:spacing w:after="0"/>
        <w:ind w:left="0"/>
        <w:jc w:val="both"/>
      </w:pPr>
      <w:r>
        <w:rPr>
          <w:rFonts w:ascii="Times New Roman"/>
          <w:b w:val="false"/>
          <w:i w:val="false"/>
          <w:color w:val="000000"/>
          <w:sz w:val="28"/>
        </w:rPr>
        <w:t>
      Жиналыстың шешімі хаттамамен ресімделеді, онда:</w:t>
      </w:r>
    </w:p>
    <w:bookmarkEnd w:id="336"/>
    <w:bookmarkStart w:name="z352" w:id="337"/>
    <w:p>
      <w:pPr>
        <w:spacing w:after="0"/>
        <w:ind w:left="0"/>
        <w:jc w:val="both"/>
      </w:pPr>
      <w:r>
        <w:rPr>
          <w:rFonts w:ascii="Times New Roman"/>
          <w:b w:val="false"/>
          <w:i w:val="false"/>
          <w:color w:val="000000"/>
          <w:sz w:val="28"/>
        </w:rPr>
        <w:t>
      1) жиналыстың өткізілетін күні мен орны;</w:t>
      </w:r>
    </w:p>
    <w:bookmarkEnd w:id="337"/>
    <w:bookmarkStart w:name="z353" w:id="338"/>
    <w:p>
      <w:pPr>
        <w:spacing w:after="0"/>
        <w:ind w:left="0"/>
        <w:jc w:val="both"/>
      </w:pPr>
      <w:r>
        <w:rPr>
          <w:rFonts w:ascii="Times New Roman"/>
          <w:b w:val="false"/>
          <w:i w:val="false"/>
          <w:color w:val="000000"/>
          <w:sz w:val="28"/>
        </w:rPr>
        <w:t>
      2) жиналыс мүшелерінің саны және тізімі;</w:t>
      </w:r>
    </w:p>
    <w:bookmarkEnd w:id="338"/>
    <w:bookmarkStart w:name="z354" w:id="339"/>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339"/>
    <w:bookmarkStart w:name="z355" w:id="340"/>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340"/>
    <w:bookmarkStart w:name="z356" w:id="341"/>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341"/>
    <w:bookmarkStart w:name="z357" w:id="342"/>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342"/>
    <w:bookmarkStart w:name="z358" w:id="343"/>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аудандық мәслихаттың қарауына беріледі.</w:t>
      </w:r>
    </w:p>
    <w:bookmarkEnd w:id="343"/>
    <w:bookmarkStart w:name="z359" w:id="344"/>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344"/>
    <w:bookmarkStart w:name="z360" w:id="345"/>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345"/>
    <w:bookmarkStart w:name="z361" w:id="346"/>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аудан әкімі шешеді.</w:t>
      </w:r>
    </w:p>
    <w:bookmarkEnd w:id="346"/>
    <w:bookmarkStart w:name="z362" w:id="347"/>
    <w:p>
      <w:pPr>
        <w:spacing w:after="0"/>
        <w:ind w:left="0"/>
        <w:jc w:val="both"/>
      </w:pPr>
      <w:r>
        <w:rPr>
          <w:rFonts w:ascii="Times New Roman"/>
          <w:b w:val="false"/>
          <w:i w:val="false"/>
          <w:color w:val="000000"/>
          <w:sz w:val="28"/>
        </w:rPr>
        <w:t>
      Ауылдық округ әкімі екі жұмыс күні ішінде аудан әкімінің және аудандық мәслихаттың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347"/>
    <w:bookmarkStart w:name="z363" w:id="348"/>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аудандық мәслихаттың таяудағы отырысында алдын ала талқылаудан және оның шешімінен кейін аудан әкімі шешім қабылдайды.</w:t>
      </w:r>
    </w:p>
    <w:bookmarkEnd w:id="348"/>
    <w:bookmarkStart w:name="z364" w:id="349"/>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349"/>
    <w:bookmarkStart w:name="z365" w:id="350"/>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350"/>
    <w:bookmarkStart w:name="z366" w:id="351"/>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351"/>
    <w:bookmarkStart w:name="z367" w:id="352"/>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352"/>
    <w:bookmarkStart w:name="z368" w:id="353"/>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353"/>
    <w:bookmarkStart w:name="z369" w:id="354"/>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3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2021 жылғы 16 қарашадағы № 85-VІІ 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12 шілдедегі № 311-VІ шешімімен бекітілген</w:t>
            </w:r>
          </w:p>
        </w:tc>
      </w:tr>
    </w:tbl>
    <w:bookmarkStart w:name="z372" w:id="355"/>
    <w:p>
      <w:pPr>
        <w:spacing w:after="0"/>
        <w:ind w:left="0"/>
        <w:jc w:val="left"/>
      </w:pPr>
      <w:r>
        <w:rPr>
          <w:rFonts w:ascii="Times New Roman"/>
          <w:b/>
          <w:i w:val="false"/>
          <w:color w:val="000000"/>
        </w:rPr>
        <w:t xml:space="preserve"> Жаңаталап ауылдық округінің жергілікті қоғамдастық жиналысының регламенті</w:t>
      </w:r>
    </w:p>
    <w:bookmarkEnd w:id="355"/>
    <w:bookmarkStart w:name="z373" w:id="356"/>
    <w:p>
      <w:pPr>
        <w:spacing w:after="0"/>
        <w:ind w:left="0"/>
        <w:jc w:val="left"/>
      </w:pPr>
      <w:r>
        <w:rPr>
          <w:rFonts w:ascii="Times New Roman"/>
          <w:b/>
          <w:i w:val="false"/>
          <w:color w:val="000000"/>
        </w:rPr>
        <w:t xml:space="preserve"> 1-тарау. Жалпы ережелер</w:t>
      </w:r>
    </w:p>
    <w:bookmarkEnd w:id="356"/>
    <w:bookmarkStart w:name="z374" w:id="357"/>
    <w:p>
      <w:pPr>
        <w:spacing w:after="0"/>
        <w:ind w:left="0"/>
        <w:jc w:val="both"/>
      </w:pPr>
      <w:r>
        <w:rPr>
          <w:rFonts w:ascii="Times New Roman"/>
          <w:b w:val="false"/>
          <w:i w:val="false"/>
          <w:color w:val="000000"/>
          <w:sz w:val="28"/>
        </w:rPr>
        <w:t xml:space="preserve">
      1. Осы Жаңаталап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357"/>
    <w:bookmarkStart w:name="z375" w:id="358"/>
    <w:p>
      <w:pPr>
        <w:spacing w:after="0"/>
        <w:ind w:left="0"/>
        <w:jc w:val="both"/>
      </w:pPr>
      <w:r>
        <w:rPr>
          <w:rFonts w:ascii="Times New Roman"/>
          <w:b w:val="false"/>
          <w:i w:val="false"/>
          <w:color w:val="000000"/>
          <w:sz w:val="28"/>
        </w:rPr>
        <w:t>
      2. Осы регламентте қолданылатын негізгі ұғымдар:</w:t>
      </w:r>
    </w:p>
    <w:bookmarkEnd w:id="358"/>
    <w:bookmarkStart w:name="z376" w:id="359"/>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359"/>
    <w:bookmarkStart w:name="z377" w:id="360"/>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360"/>
    <w:bookmarkStart w:name="z378" w:id="361"/>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округтің құрамына кірмейтін кент пен ауыл қызметінің мәселелері;</w:t>
      </w:r>
    </w:p>
    <w:bookmarkEnd w:id="361"/>
    <w:bookmarkStart w:name="z379" w:id="362"/>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362"/>
    <w:bookmarkStart w:name="z380" w:id="363"/>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363"/>
    <w:bookmarkStart w:name="z381" w:id="364"/>
    <w:p>
      <w:pPr>
        <w:spacing w:after="0"/>
        <w:ind w:left="0"/>
        <w:jc w:val="both"/>
      </w:pPr>
      <w:r>
        <w:rPr>
          <w:rFonts w:ascii="Times New Roman"/>
          <w:b w:val="false"/>
          <w:i w:val="false"/>
          <w:color w:val="000000"/>
          <w:sz w:val="28"/>
        </w:rPr>
        <w:t>
      3.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364"/>
    <w:bookmarkStart w:name="z382" w:id="365"/>
    <w:p>
      <w:pPr>
        <w:spacing w:after="0"/>
        <w:ind w:left="0"/>
        <w:jc w:val="both"/>
      </w:pPr>
      <w:r>
        <w:rPr>
          <w:rFonts w:ascii="Times New Roman"/>
          <w:b w:val="false"/>
          <w:i w:val="false"/>
          <w:color w:val="000000"/>
          <w:sz w:val="28"/>
        </w:rPr>
        <w:t>
      Ауылдық округ халқының жалпы санына байланысты жергілікті қоғамдастық жиыны жіберген жергілікті қоғамдастық жиналысы мүшелерінің (бұдан әрі – жиналыс мүшелері) саны 5-10 мүше болып айқындалады.</w:t>
      </w:r>
    </w:p>
    <w:bookmarkEnd w:id="365"/>
    <w:bookmarkStart w:name="z383" w:id="366"/>
    <w:p>
      <w:pPr>
        <w:spacing w:after="0"/>
        <w:ind w:left="0"/>
        <w:jc w:val="both"/>
      </w:pPr>
      <w:r>
        <w:rPr>
          <w:rFonts w:ascii="Times New Roman"/>
          <w:b w:val="false"/>
          <w:i w:val="false"/>
          <w:color w:val="000000"/>
          <w:sz w:val="28"/>
        </w:rPr>
        <w:t>
      Жергілікті қоғамдастық жиналысының құрамын қалыптастыру кезінде бөлек жиындар өкілдерінің саны ауылдық округ халқының санына барабар айқындалады.</w:t>
      </w:r>
    </w:p>
    <w:bookmarkEnd w:id="366"/>
    <w:bookmarkStart w:name="z384" w:id="367"/>
    <w:p>
      <w:pPr>
        <w:spacing w:after="0"/>
        <w:ind w:left="0"/>
        <w:jc w:val="both"/>
      </w:pPr>
      <w:r>
        <w:rPr>
          <w:rFonts w:ascii="Times New Roman"/>
          <w:b w:val="false"/>
          <w:i w:val="false"/>
          <w:color w:val="000000"/>
          <w:sz w:val="28"/>
        </w:rPr>
        <w:t>
      Бірнеше елді мекендерден тұратын әкімшілік-аумақтық бірлік үшін жергілікті қоғамдастықтың бөлек жиындары жіберген әрбір елді мекеннен кемінде бір өкіл қамтамасыз етіледі.</w:t>
      </w:r>
    </w:p>
    <w:bookmarkEnd w:id="367"/>
    <w:bookmarkStart w:name="z385" w:id="368"/>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368"/>
    <w:bookmarkStart w:name="z386" w:id="369"/>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369"/>
    <w:bookmarkStart w:name="z387" w:id="37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370"/>
    <w:bookmarkStart w:name="z388" w:id="371"/>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371"/>
    <w:bookmarkStart w:name="z389" w:id="372"/>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372"/>
    <w:bookmarkStart w:name="z390" w:id="373"/>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373"/>
    <w:bookmarkStart w:name="z391" w:id="374"/>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374"/>
    <w:bookmarkStart w:name="z392" w:id="375"/>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375"/>
    <w:bookmarkStart w:name="z393" w:id="376"/>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End w:id="376"/>
    <w:bookmarkStart w:name="z394" w:id="377"/>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округ аумағында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bookmarkEnd w:id="377"/>
    <w:bookmarkStart w:name="z395" w:id="378"/>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нормативтік құқықтық актілердің жобаларын талқылау;</w:t>
      </w:r>
    </w:p>
    <w:bookmarkEnd w:id="378"/>
    <w:bookmarkStart w:name="z396" w:id="379"/>
    <w:p>
      <w:pPr>
        <w:spacing w:after="0"/>
        <w:ind w:left="0"/>
        <w:jc w:val="both"/>
      </w:pPr>
      <w:r>
        <w:rPr>
          <w:rFonts w:ascii="Times New Roman"/>
          <w:b w:val="false"/>
          <w:i w:val="false"/>
          <w:color w:val="000000"/>
          <w:sz w:val="28"/>
        </w:rPr>
        <w:t>
      ауылдық округ әкіміне кандидат ретінде тіркеу үшін аудандық сайлау комиссиясына одан әрі енгізу үшін аудан әкімінің ауылдық округ әкімі лауазымына ұсынған кандидатураларын келісу;</w:t>
      </w:r>
    </w:p>
    <w:bookmarkEnd w:id="379"/>
    <w:bookmarkStart w:name="z397" w:id="380"/>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380"/>
    <w:bookmarkStart w:name="z398" w:id="381"/>
    <w:p>
      <w:pPr>
        <w:spacing w:after="0"/>
        <w:ind w:left="0"/>
        <w:jc w:val="both"/>
      </w:pPr>
      <w:r>
        <w:rPr>
          <w:rFonts w:ascii="Times New Roman"/>
          <w:b w:val="false"/>
          <w:i w:val="false"/>
          <w:color w:val="000000"/>
          <w:sz w:val="28"/>
        </w:rPr>
        <w:t>
      жергілікті бюджеттен қаржыландырылатын және округ аумағында орналасқан мемлекеттік мекемелер мен ұйымдардың басшыларын тағайындау бойынша ұсыныстар енгізу;</w:t>
      </w:r>
    </w:p>
    <w:bookmarkEnd w:id="381"/>
    <w:bookmarkStart w:name="z399" w:id="382"/>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82"/>
    <w:bookmarkStart w:name="z400" w:id="383"/>
    <w:p>
      <w:pPr>
        <w:spacing w:after="0"/>
        <w:ind w:left="0"/>
        <w:jc w:val="both"/>
      </w:pPr>
      <w:r>
        <w:rPr>
          <w:rFonts w:ascii="Times New Roman"/>
          <w:b w:val="false"/>
          <w:i w:val="false"/>
          <w:color w:val="000000"/>
          <w:sz w:val="28"/>
        </w:rPr>
        <w:t>
      5. Жиналысты ауылдық округ әкімі дербес не жиналыс мүшелерінің кемінде он пайызының бастамасы бойынша, бірақ тоқсанына кемінде бір рет шақырылады және өткізіледі.</w:t>
      </w:r>
    </w:p>
    <w:bookmarkEnd w:id="383"/>
    <w:bookmarkStart w:name="z401" w:id="384"/>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384"/>
    <w:bookmarkStart w:name="z402" w:id="385"/>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85"/>
    <w:bookmarkStart w:name="z403" w:id="386"/>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86"/>
    <w:bookmarkStart w:name="z404" w:id="387"/>
    <w:p>
      <w:pPr>
        <w:spacing w:after="0"/>
        <w:ind w:left="0"/>
        <w:jc w:val="both"/>
      </w:pPr>
      <w:r>
        <w:rPr>
          <w:rFonts w:ascii="Times New Roman"/>
          <w:b w:val="false"/>
          <w:i w:val="false"/>
          <w:color w:val="000000"/>
          <w:sz w:val="28"/>
        </w:rPr>
        <w:t>
      Ауылдық округі әкімінің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ауылдық округ әкіміне ұсынады.</w:t>
      </w:r>
    </w:p>
    <w:bookmarkEnd w:id="387"/>
    <w:bookmarkStart w:name="z405" w:id="388"/>
    <w:p>
      <w:pPr>
        <w:spacing w:after="0"/>
        <w:ind w:left="0"/>
        <w:jc w:val="both"/>
      </w:pPr>
      <w:r>
        <w:rPr>
          <w:rFonts w:ascii="Times New Roman"/>
          <w:b w:val="false"/>
          <w:i w:val="false"/>
          <w:color w:val="000000"/>
          <w:sz w:val="28"/>
        </w:rPr>
        <w:t>
      7. Жиналысты шақыру алдында ауылдық округі әкімінің аппараты жиналысқа қатысушы мүшелерді тіркеуді өткізеді, оның нәтижесін ауылдық округ әкіміне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88"/>
    <w:bookmarkStart w:name="z406" w:id="389"/>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89"/>
    <w:bookmarkStart w:name="z407" w:id="390"/>
    <w:p>
      <w:pPr>
        <w:spacing w:after="0"/>
        <w:ind w:left="0"/>
        <w:jc w:val="both"/>
      </w:pPr>
      <w:r>
        <w:rPr>
          <w:rFonts w:ascii="Times New Roman"/>
          <w:b w:val="false"/>
          <w:i w:val="false"/>
          <w:color w:val="000000"/>
          <w:sz w:val="28"/>
        </w:rPr>
        <w:t>
      8. Жиналысты шақыруды ауылдық округ әкімі немесе ол уәкілеттік берген адам ашады.</w:t>
      </w:r>
    </w:p>
    <w:bookmarkEnd w:id="390"/>
    <w:bookmarkStart w:name="z408" w:id="391"/>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91"/>
    <w:bookmarkStart w:name="z409" w:id="392"/>
    <w:p>
      <w:pPr>
        <w:spacing w:after="0"/>
        <w:ind w:left="0"/>
        <w:jc w:val="both"/>
      </w:pPr>
      <w:r>
        <w:rPr>
          <w:rFonts w:ascii="Times New Roman"/>
          <w:b w:val="false"/>
          <w:i w:val="false"/>
          <w:color w:val="000000"/>
          <w:sz w:val="28"/>
        </w:rPr>
        <w:t>
      9. Жиналыстың күн тәртібін ауылдық округі әкімінің аппараты жиналыс мүшелері, аудан әкімі енгізген ұсыныстар негізінде қалыптастырады.</w:t>
      </w:r>
    </w:p>
    <w:bookmarkEnd w:id="392"/>
    <w:bookmarkStart w:name="z410" w:id="393"/>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93"/>
    <w:bookmarkStart w:name="z411" w:id="394"/>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94"/>
    <w:bookmarkStart w:name="z412" w:id="395"/>
    <w:p>
      <w:pPr>
        <w:spacing w:after="0"/>
        <w:ind w:left="0"/>
        <w:jc w:val="both"/>
      </w:pPr>
      <w:r>
        <w:rPr>
          <w:rFonts w:ascii="Times New Roman"/>
          <w:b w:val="false"/>
          <w:i w:val="false"/>
          <w:color w:val="000000"/>
          <w:sz w:val="28"/>
        </w:rPr>
        <w:t>
      Жиналысты шақырудың күн тәртібін жиналыс бекітеді.</w:t>
      </w:r>
    </w:p>
    <w:bookmarkEnd w:id="395"/>
    <w:bookmarkStart w:name="z413" w:id="396"/>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96"/>
    <w:bookmarkStart w:name="z414" w:id="397"/>
    <w:p>
      <w:pPr>
        <w:spacing w:after="0"/>
        <w:ind w:left="0"/>
        <w:jc w:val="both"/>
      </w:pPr>
      <w:r>
        <w:rPr>
          <w:rFonts w:ascii="Times New Roman"/>
          <w:b w:val="false"/>
          <w:i w:val="false"/>
          <w:color w:val="000000"/>
          <w:sz w:val="28"/>
        </w:rPr>
        <w:t>
      10. Жиналысқа аудан әкімі аппаратының, мемлекеттік мекемелер мен кәсіпорындардың, сондай-ақ мәселелері шақырылған жиналыста қаралатын жеке және заңды тұлғалардың өкілдері шақырылады. Сондай-ақ шақырылған жиналысқа аудандық мәслихатының депутаттары, бұқаралық ақпарат құралдарының және қоғамдық бірлестіктердің өкілдері қатыса алады.</w:t>
      </w:r>
    </w:p>
    <w:bookmarkEnd w:id="397"/>
    <w:bookmarkStart w:name="z415" w:id="398"/>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398"/>
    <w:bookmarkStart w:name="z416" w:id="399"/>
    <w:p>
      <w:pPr>
        <w:spacing w:after="0"/>
        <w:ind w:left="0"/>
        <w:jc w:val="both"/>
      </w:pPr>
      <w:r>
        <w:rPr>
          <w:rFonts w:ascii="Times New Roman"/>
          <w:b w:val="false"/>
          <w:i w:val="false"/>
          <w:color w:val="000000"/>
          <w:sz w:val="28"/>
        </w:rPr>
        <w:t>
      11. Шақырылған жиналыста баяндамалар, қосымша баяндамалар, жарыссөзде сөйлеу үшін және жиналысты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99"/>
    <w:bookmarkStart w:name="z417" w:id="400"/>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00"/>
    <w:bookmarkStart w:name="z418" w:id="401"/>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01"/>
    <w:bookmarkStart w:name="z419" w:id="402"/>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02"/>
    <w:bookmarkStart w:name="z420" w:id="403"/>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03"/>
    <w:bookmarkStart w:name="z421" w:id="404"/>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404"/>
    <w:bookmarkStart w:name="z422" w:id="405"/>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405"/>
    <w:bookmarkStart w:name="z423" w:id="406"/>
    <w:p>
      <w:pPr>
        <w:spacing w:after="0"/>
        <w:ind w:left="0"/>
        <w:jc w:val="both"/>
      </w:pPr>
      <w:r>
        <w:rPr>
          <w:rFonts w:ascii="Times New Roman"/>
          <w:b w:val="false"/>
          <w:i w:val="false"/>
          <w:color w:val="000000"/>
          <w:sz w:val="28"/>
        </w:rPr>
        <w:t>
      Жиналыстың шешімі хаттамамен ресімделеді, онда:</w:t>
      </w:r>
    </w:p>
    <w:bookmarkEnd w:id="406"/>
    <w:bookmarkStart w:name="z424" w:id="407"/>
    <w:p>
      <w:pPr>
        <w:spacing w:after="0"/>
        <w:ind w:left="0"/>
        <w:jc w:val="both"/>
      </w:pPr>
      <w:r>
        <w:rPr>
          <w:rFonts w:ascii="Times New Roman"/>
          <w:b w:val="false"/>
          <w:i w:val="false"/>
          <w:color w:val="000000"/>
          <w:sz w:val="28"/>
        </w:rPr>
        <w:t>
      1) жиналыстың өткізілетін күні мен орны;</w:t>
      </w:r>
    </w:p>
    <w:bookmarkEnd w:id="407"/>
    <w:bookmarkStart w:name="z425" w:id="408"/>
    <w:p>
      <w:pPr>
        <w:spacing w:after="0"/>
        <w:ind w:left="0"/>
        <w:jc w:val="both"/>
      </w:pPr>
      <w:r>
        <w:rPr>
          <w:rFonts w:ascii="Times New Roman"/>
          <w:b w:val="false"/>
          <w:i w:val="false"/>
          <w:color w:val="000000"/>
          <w:sz w:val="28"/>
        </w:rPr>
        <w:t>
      2) жиналыс мүшелерінің саны және тізімі;</w:t>
      </w:r>
    </w:p>
    <w:bookmarkEnd w:id="408"/>
    <w:bookmarkStart w:name="z426" w:id="409"/>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409"/>
    <w:bookmarkStart w:name="z427" w:id="410"/>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410"/>
    <w:bookmarkStart w:name="z428" w:id="411"/>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411"/>
    <w:bookmarkStart w:name="z429" w:id="412"/>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412"/>
    <w:bookmarkStart w:name="z430" w:id="413"/>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аудандық мәслихаттың қарауына беріледі.</w:t>
      </w:r>
    </w:p>
    <w:bookmarkEnd w:id="413"/>
    <w:bookmarkStart w:name="z431" w:id="414"/>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414"/>
    <w:bookmarkStart w:name="z432" w:id="415"/>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415"/>
    <w:bookmarkStart w:name="z433" w:id="416"/>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аудан әкімі шешеді.</w:t>
      </w:r>
    </w:p>
    <w:bookmarkEnd w:id="416"/>
    <w:bookmarkStart w:name="z434" w:id="417"/>
    <w:p>
      <w:pPr>
        <w:spacing w:after="0"/>
        <w:ind w:left="0"/>
        <w:jc w:val="both"/>
      </w:pPr>
      <w:r>
        <w:rPr>
          <w:rFonts w:ascii="Times New Roman"/>
          <w:b w:val="false"/>
          <w:i w:val="false"/>
          <w:color w:val="000000"/>
          <w:sz w:val="28"/>
        </w:rPr>
        <w:t>
      Ауылдық округ әкімі екі жұмыс күні ішінде аудан әкімінің және аудандық мәслихаттың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417"/>
    <w:bookmarkStart w:name="z435" w:id="418"/>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аудандық мәслихаттың таяудағы отырысында алдын ала талқылаудан және оның шешімінен кейін аудан әкімі шешім қабылдайды.</w:t>
      </w:r>
    </w:p>
    <w:bookmarkEnd w:id="418"/>
    <w:bookmarkStart w:name="z436" w:id="419"/>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419"/>
    <w:bookmarkStart w:name="z437" w:id="420"/>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420"/>
    <w:bookmarkStart w:name="z438" w:id="421"/>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421"/>
    <w:bookmarkStart w:name="z439" w:id="422"/>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422"/>
    <w:bookmarkStart w:name="z440" w:id="423"/>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423"/>
    <w:bookmarkStart w:name="z441" w:id="424"/>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4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2021 жылғы 16 қарашадағы № 85-VІІ 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12 шілдедегі № 311-VІ шешімімен бекітілген</w:t>
            </w:r>
          </w:p>
        </w:tc>
      </w:tr>
    </w:tbl>
    <w:bookmarkStart w:name="z444" w:id="425"/>
    <w:p>
      <w:pPr>
        <w:spacing w:after="0"/>
        <w:ind w:left="0"/>
        <w:jc w:val="left"/>
      </w:pPr>
      <w:r>
        <w:rPr>
          <w:rFonts w:ascii="Times New Roman"/>
          <w:b/>
          <w:i w:val="false"/>
          <w:color w:val="000000"/>
        </w:rPr>
        <w:t xml:space="preserve"> Ақкөл ауылдық округінің жергілікті қоғамдастық жиналысының регламенті</w:t>
      </w:r>
    </w:p>
    <w:bookmarkEnd w:id="425"/>
    <w:bookmarkStart w:name="z445" w:id="426"/>
    <w:p>
      <w:pPr>
        <w:spacing w:after="0"/>
        <w:ind w:left="0"/>
        <w:jc w:val="left"/>
      </w:pPr>
      <w:r>
        <w:rPr>
          <w:rFonts w:ascii="Times New Roman"/>
          <w:b/>
          <w:i w:val="false"/>
          <w:color w:val="000000"/>
        </w:rPr>
        <w:t xml:space="preserve"> 1-тарау. Жалпы ережелер</w:t>
      </w:r>
    </w:p>
    <w:bookmarkEnd w:id="426"/>
    <w:bookmarkStart w:name="z446" w:id="427"/>
    <w:p>
      <w:pPr>
        <w:spacing w:after="0"/>
        <w:ind w:left="0"/>
        <w:jc w:val="both"/>
      </w:pPr>
      <w:r>
        <w:rPr>
          <w:rFonts w:ascii="Times New Roman"/>
          <w:b w:val="false"/>
          <w:i w:val="false"/>
          <w:color w:val="000000"/>
          <w:sz w:val="28"/>
        </w:rPr>
        <w:t xml:space="preserve">
      1. Осы Ақкөл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427"/>
    <w:bookmarkStart w:name="z447" w:id="428"/>
    <w:p>
      <w:pPr>
        <w:spacing w:after="0"/>
        <w:ind w:left="0"/>
        <w:jc w:val="both"/>
      </w:pPr>
      <w:r>
        <w:rPr>
          <w:rFonts w:ascii="Times New Roman"/>
          <w:b w:val="false"/>
          <w:i w:val="false"/>
          <w:color w:val="000000"/>
          <w:sz w:val="28"/>
        </w:rPr>
        <w:t>
      2. Осы регламентте қолданылатын негізгі ұғымдар:</w:t>
      </w:r>
    </w:p>
    <w:bookmarkEnd w:id="428"/>
    <w:bookmarkStart w:name="z448" w:id="429"/>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429"/>
    <w:bookmarkStart w:name="z449" w:id="430"/>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430"/>
    <w:bookmarkStart w:name="z450" w:id="431"/>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округтің құрамына кірмейтін кент пен ауыл қызметінің мәселелері;</w:t>
      </w:r>
    </w:p>
    <w:bookmarkEnd w:id="431"/>
    <w:bookmarkStart w:name="z451" w:id="432"/>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432"/>
    <w:bookmarkStart w:name="z452" w:id="433"/>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433"/>
    <w:bookmarkStart w:name="z453" w:id="434"/>
    <w:p>
      <w:pPr>
        <w:spacing w:after="0"/>
        <w:ind w:left="0"/>
        <w:jc w:val="both"/>
      </w:pPr>
      <w:r>
        <w:rPr>
          <w:rFonts w:ascii="Times New Roman"/>
          <w:b w:val="false"/>
          <w:i w:val="false"/>
          <w:color w:val="000000"/>
          <w:sz w:val="28"/>
        </w:rPr>
        <w:t>
      3.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434"/>
    <w:bookmarkStart w:name="z454" w:id="435"/>
    <w:p>
      <w:pPr>
        <w:spacing w:after="0"/>
        <w:ind w:left="0"/>
        <w:jc w:val="both"/>
      </w:pPr>
      <w:r>
        <w:rPr>
          <w:rFonts w:ascii="Times New Roman"/>
          <w:b w:val="false"/>
          <w:i w:val="false"/>
          <w:color w:val="000000"/>
          <w:sz w:val="28"/>
        </w:rPr>
        <w:t>
      Ауылдық округ халқының жалпы санына байланысты жергілікті қоғамдастық жиыны жіберген жергілікті қоғамдастық жиналысы мүшелерінің (бұдан әрі – жиналыс мүшелері) саны 5-10 мүше болып айқындалады.</w:t>
      </w:r>
    </w:p>
    <w:bookmarkEnd w:id="435"/>
    <w:bookmarkStart w:name="z455" w:id="436"/>
    <w:p>
      <w:pPr>
        <w:spacing w:after="0"/>
        <w:ind w:left="0"/>
        <w:jc w:val="both"/>
      </w:pPr>
      <w:r>
        <w:rPr>
          <w:rFonts w:ascii="Times New Roman"/>
          <w:b w:val="false"/>
          <w:i w:val="false"/>
          <w:color w:val="000000"/>
          <w:sz w:val="28"/>
        </w:rPr>
        <w:t>
      Жергілікті қоғамдастық жиналысының құрамын қалыптастыру кезінде бөлек жиындар өкілдерінің саны ауылдық округ халқының санына барабар айқындалады.</w:t>
      </w:r>
    </w:p>
    <w:bookmarkEnd w:id="436"/>
    <w:bookmarkStart w:name="z456" w:id="437"/>
    <w:p>
      <w:pPr>
        <w:spacing w:after="0"/>
        <w:ind w:left="0"/>
        <w:jc w:val="both"/>
      </w:pPr>
      <w:r>
        <w:rPr>
          <w:rFonts w:ascii="Times New Roman"/>
          <w:b w:val="false"/>
          <w:i w:val="false"/>
          <w:color w:val="000000"/>
          <w:sz w:val="28"/>
        </w:rPr>
        <w:t>
      Бірнеше елді мекендерден тұратын әкімшілік-аумақтық бірлік үшін жергілікті қоғамдастықтың бөлек жиындары жіберген әрбір елді мекеннен кемінде бір өкіл қамтамасыз етіледі.</w:t>
      </w:r>
    </w:p>
    <w:bookmarkEnd w:id="437"/>
    <w:bookmarkStart w:name="z457" w:id="438"/>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438"/>
    <w:bookmarkStart w:name="z458" w:id="439"/>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439"/>
    <w:bookmarkStart w:name="z459" w:id="44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440"/>
    <w:bookmarkStart w:name="z460" w:id="441"/>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441"/>
    <w:bookmarkStart w:name="z461" w:id="442"/>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442"/>
    <w:bookmarkStart w:name="z462" w:id="443"/>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443"/>
    <w:bookmarkStart w:name="z463" w:id="444"/>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444"/>
    <w:bookmarkStart w:name="z464" w:id="445"/>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445"/>
    <w:bookmarkStart w:name="z465" w:id="446"/>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End w:id="446"/>
    <w:bookmarkStart w:name="z466" w:id="447"/>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округ аумағында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bookmarkEnd w:id="447"/>
    <w:bookmarkStart w:name="z467" w:id="448"/>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нормативтік құқықтық актілердің жобаларын талқылау;</w:t>
      </w:r>
    </w:p>
    <w:bookmarkEnd w:id="448"/>
    <w:bookmarkStart w:name="z468" w:id="449"/>
    <w:p>
      <w:pPr>
        <w:spacing w:after="0"/>
        <w:ind w:left="0"/>
        <w:jc w:val="both"/>
      </w:pPr>
      <w:r>
        <w:rPr>
          <w:rFonts w:ascii="Times New Roman"/>
          <w:b w:val="false"/>
          <w:i w:val="false"/>
          <w:color w:val="000000"/>
          <w:sz w:val="28"/>
        </w:rPr>
        <w:t>
      ауылдық округ әкіміне кандидат ретінде тіркеу үшін аудандық сайлау комиссиясына одан әрі енгізу үшін аудан әкімінің ауылдық округ әкімі лауазымына ұсынған кандидатураларын келісу;</w:t>
      </w:r>
    </w:p>
    <w:bookmarkEnd w:id="449"/>
    <w:bookmarkStart w:name="z469" w:id="450"/>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450"/>
    <w:bookmarkStart w:name="z470" w:id="451"/>
    <w:p>
      <w:pPr>
        <w:spacing w:after="0"/>
        <w:ind w:left="0"/>
        <w:jc w:val="both"/>
      </w:pPr>
      <w:r>
        <w:rPr>
          <w:rFonts w:ascii="Times New Roman"/>
          <w:b w:val="false"/>
          <w:i w:val="false"/>
          <w:color w:val="000000"/>
          <w:sz w:val="28"/>
        </w:rPr>
        <w:t>
      жергілікті бюджеттен қаржыландырылатын және округ аумағында орналасқан мемлекеттік мекемелер мен ұйымдардың басшыларын тағайындау бойынша ұсыныстар енгізу;</w:t>
      </w:r>
    </w:p>
    <w:bookmarkEnd w:id="451"/>
    <w:bookmarkStart w:name="z471" w:id="452"/>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452"/>
    <w:bookmarkStart w:name="z472" w:id="453"/>
    <w:p>
      <w:pPr>
        <w:spacing w:after="0"/>
        <w:ind w:left="0"/>
        <w:jc w:val="both"/>
      </w:pPr>
      <w:r>
        <w:rPr>
          <w:rFonts w:ascii="Times New Roman"/>
          <w:b w:val="false"/>
          <w:i w:val="false"/>
          <w:color w:val="000000"/>
          <w:sz w:val="28"/>
        </w:rPr>
        <w:t>
      5. Жиналысты ауылдық округ әкімі дербес не жиналыс мүшелерінің кемінде он пайызының бастамасы бойынша, бірақ тоқсанына кемінде бір рет шақырылады және өткізіледі.</w:t>
      </w:r>
    </w:p>
    <w:bookmarkEnd w:id="453"/>
    <w:bookmarkStart w:name="z473" w:id="454"/>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454"/>
    <w:bookmarkStart w:name="z474" w:id="455"/>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455"/>
    <w:bookmarkStart w:name="z475" w:id="456"/>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456"/>
    <w:bookmarkStart w:name="z476" w:id="457"/>
    <w:p>
      <w:pPr>
        <w:spacing w:after="0"/>
        <w:ind w:left="0"/>
        <w:jc w:val="both"/>
      </w:pPr>
      <w:r>
        <w:rPr>
          <w:rFonts w:ascii="Times New Roman"/>
          <w:b w:val="false"/>
          <w:i w:val="false"/>
          <w:color w:val="000000"/>
          <w:sz w:val="28"/>
        </w:rPr>
        <w:t>
      Ауылдық округі әкімінің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ауылдық округ әкіміне ұсынады.</w:t>
      </w:r>
    </w:p>
    <w:bookmarkEnd w:id="457"/>
    <w:bookmarkStart w:name="z477" w:id="458"/>
    <w:p>
      <w:pPr>
        <w:spacing w:after="0"/>
        <w:ind w:left="0"/>
        <w:jc w:val="both"/>
      </w:pPr>
      <w:r>
        <w:rPr>
          <w:rFonts w:ascii="Times New Roman"/>
          <w:b w:val="false"/>
          <w:i w:val="false"/>
          <w:color w:val="000000"/>
          <w:sz w:val="28"/>
        </w:rPr>
        <w:t>
      7. Жиналысты шақыру алдында ауылдық округі әкімінің аппараты жиналысқа қатысушы мүшелерді тіркеуді өткізеді, оның нәтижесін ауылдық округ әкіміне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458"/>
    <w:bookmarkStart w:name="z478" w:id="459"/>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59"/>
    <w:bookmarkStart w:name="z479" w:id="460"/>
    <w:p>
      <w:pPr>
        <w:spacing w:after="0"/>
        <w:ind w:left="0"/>
        <w:jc w:val="both"/>
      </w:pPr>
      <w:r>
        <w:rPr>
          <w:rFonts w:ascii="Times New Roman"/>
          <w:b w:val="false"/>
          <w:i w:val="false"/>
          <w:color w:val="000000"/>
          <w:sz w:val="28"/>
        </w:rPr>
        <w:t>
      8. Жиналысты шақыруды ауылдық округ әкімі немесе ол уәкілеттік берген адам ашады.</w:t>
      </w:r>
    </w:p>
    <w:bookmarkEnd w:id="460"/>
    <w:bookmarkStart w:name="z480" w:id="461"/>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61"/>
    <w:bookmarkStart w:name="z481" w:id="462"/>
    <w:p>
      <w:pPr>
        <w:spacing w:after="0"/>
        <w:ind w:left="0"/>
        <w:jc w:val="both"/>
      </w:pPr>
      <w:r>
        <w:rPr>
          <w:rFonts w:ascii="Times New Roman"/>
          <w:b w:val="false"/>
          <w:i w:val="false"/>
          <w:color w:val="000000"/>
          <w:sz w:val="28"/>
        </w:rPr>
        <w:t>
      9. Жиналыстың күн тәртібін ауылдық округі әкімінің аппараты жиналыс мүшелері, аудан әкімі енгізген ұсыныстар негізінде қалыптастырады.</w:t>
      </w:r>
    </w:p>
    <w:bookmarkEnd w:id="462"/>
    <w:bookmarkStart w:name="z482" w:id="463"/>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63"/>
    <w:bookmarkStart w:name="z483" w:id="464"/>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64"/>
    <w:bookmarkStart w:name="z484" w:id="465"/>
    <w:p>
      <w:pPr>
        <w:spacing w:after="0"/>
        <w:ind w:left="0"/>
        <w:jc w:val="both"/>
      </w:pPr>
      <w:r>
        <w:rPr>
          <w:rFonts w:ascii="Times New Roman"/>
          <w:b w:val="false"/>
          <w:i w:val="false"/>
          <w:color w:val="000000"/>
          <w:sz w:val="28"/>
        </w:rPr>
        <w:t>
      Жиналысты шақырудың күн тәртібін жиналыс бекітеді.</w:t>
      </w:r>
    </w:p>
    <w:bookmarkEnd w:id="465"/>
    <w:bookmarkStart w:name="z485" w:id="466"/>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66"/>
    <w:bookmarkStart w:name="z486" w:id="467"/>
    <w:p>
      <w:pPr>
        <w:spacing w:after="0"/>
        <w:ind w:left="0"/>
        <w:jc w:val="both"/>
      </w:pPr>
      <w:r>
        <w:rPr>
          <w:rFonts w:ascii="Times New Roman"/>
          <w:b w:val="false"/>
          <w:i w:val="false"/>
          <w:color w:val="000000"/>
          <w:sz w:val="28"/>
        </w:rPr>
        <w:t>
      10. Жиналысқа аудан әкімі аппаратының, мемлекеттік мекемелер мен кәсіпорындардың, сондай-ақ мәселелері шақырылған жиналыста қаралатын жеке және заңды тұлғалардың өкілдері шақырылады. Сондай-ақ шақырылған жиналысқа аудандық мәслихатының депутаттары, бұқаралық ақпарат құралдарының және қоғамдық бірлестіктердің өкілдері қатыса алады.</w:t>
      </w:r>
    </w:p>
    <w:bookmarkEnd w:id="467"/>
    <w:bookmarkStart w:name="z487" w:id="468"/>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468"/>
    <w:bookmarkStart w:name="z488" w:id="469"/>
    <w:p>
      <w:pPr>
        <w:spacing w:after="0"/>
        <w:ind w:left="0"/>
        <w:jc w:val="both"/>
      </w:pPr>
      <w:r>
        <w:rPr>
          <w:rFonts w:ascii="Times New Roman"/>
          <w:b w:val="false"/>
          <w:i w:val="false"/>
          <w:color w:val="000000"/>
          <w:sz w:val="28"/>
        </w:rPr>
        <w:t>
      11. Шақырылған жиналыста баяндамалар, қосымша баяндамалар, жарыссөзде сөйлеу үшін және жиналысты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69"/>
    <w:bookmarkStart w:name="z489" w:id="470"/>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70"/>
    <w:bookmarkStart w:name="z490" w:id="471"/>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71"/>
    <w:bookmarkStart w:name="z491" w:id="472"/>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72"/>
    <w:bookmarkStart w:name="z492" w:id="473"/>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73"/>
    <w:bookmarkStart w:name="z493" w:id="474"/>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474"/>
    <w:bookmarkStart w:name="z494" w:id="475"/>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475"/>
    <w:bookmarkStart w:name="z495" w:id="476"/>
    <w:p>
      <w:pPr>
        <w:spacing w:after="0"/>
        <w:ind w:left="0"/>
        <w:jc w:val="both"/>
      </w:pPr>
      <w:r>
        <w:rPr>
          <w:rFonts w:ascii="Times New Roman"/>
          <w:b w:val="false"/>
          <w:i w:val="false"/>
          <w:color w:val="000000"/>
          <w:sz w:val="28"/>
        </w:rPr>
        <w:t>
      Жиналыстың шешімі хаттамамен ресімделеді, онда:</w:t>
      </w:r>
    </w:p>
    <w:bookmarkEnd w:id="476"/>
    <w:bookmarkStart w:name="z496" w:id="477"/>
    <w:p>
      <w:pPr>
        <w:spacing w:after="0"/>
        <w:ind w:left="0"/>
        <w:jc w:val="both"/>
      </w:pPr>
      <w:r>
        <w:rPr>
          <w:rFonts w:ascii="Times New Roman"/>
          <w:b w:val="false"/>
          <w:i w:val="false"/>
          <w:color w:val="000000"/>
          <w:sz w:val="28"/>
        </w:rPr>
        <w:t>
      1) жиналыстың өткізілетін күні мен орны;</w:t>
      </w:r>
    </w:p>
    <w:bookmarkEnd w:id="477"/>
    <w:bookmarkStart w:name="z497" w:id="478"/>
    <w:p>
      <w:pPr>
        <w:spacing w:after="0"/>
        <w:ind w:left="0"/>
        <w:jc w:val="both"/>
      </w:pPr>
      <w:r>
        <w:rPr>
          <w:rFonts w:ascii="Times New Roman"/>
          <w:b w:val="false"/>
          <w:i w:val="false"/>
          <w:color w:val="000000"/>
          <w:sz w:val="28"/>
        </w:rPr>
        <w:t>
      2) жиналыс мүшелерінің саны және тізімі;</w:t>
      </w:r>
    </w:p>
    <w:bookmarkEnd w:id="478"/>
    <w:bookmarkStart w:name="z498" w:id="479"/>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479"/>
    <w:bookmarkStart w:name="z499" w:id="480"/>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480"/>
    <w:bookmarkStart w:name="z500" w:id="481"/>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481"/>
    <w:bookmarkStart w:name="z501" w:id="482"/>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482"/>
    <w:bookmarkStart w:name="z502" w:id="483"/>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аудандық мәслихаттың қарауына беріледі.</w:t>
      </w:r>
    </w:p>
    <w:bookmarkEnd w:id="483"/>
    <w:bookmarkStart w:name="z503" w:id="484"/>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484"/>
    <w:bookmarkStart w:name="z504" w:id="485"/>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485"/>
    <w:bookmarkStart w:name="z505" w:id="486"/>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аудан әкімі шешеді.</w:t>
      </w:r>
    </w:p>
    <w:bookmarkEnd w:id="486"/>
    <w:bookmarkStart w:name="z506" w:id="487"/>
    <w:p>
      <w:pPr>
        <w:spacing w:after="0"/>
        <w:ind w:left="0"/>
        <w:jc w:val="both"/>
      </w:pPr>
      <w:r>
        <w:rPr>
          <w:rFonts w:ascii="Times New Roman"/>
          <w:b w:val="false"/>
          <w:i w:val="false"/>
          <w:color w:val="000000"/>
          <w:sz w:val="28"/>
        </w:rPr>
        <w:t>
      Ауылдық округ әкімі екі жұмыс күні ішінде аудан әкімінің және аудандық мәслихаттың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487"/>
    <w:bookmarkStart w:name="z507" w:id="488"/>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аудандық мәслихаттың таяудағы отырысында алдын ала талқылаудан және оның шешімінен кейін аудан әкімі шешім қабылдайды.</w:t>
      </w:r>
    </w:p>
    <w:bookmarkEnd w:id="488"/>
    <w:bookmarkStart w:name="z508" w:id="489"/>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489"/>
    <w:bookmarkStart w:name="z509" w:id="490"/>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490"/>
    <w:bookmarkStart w:name="z510" w:id="491"/>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491"/>
    <w:bookmarkStart w:name="z511" w:id="492"/>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492"/>
    <w:bookmarkStart w:name="z512" w:id="493"/>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493"/>
    <w:bookmarkStart w:name="z513" w:id="494"/>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4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2021 жылғы 16 қарашадағы № 85-VІІ шешіміне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12 шілдедегі № 311-VІ шешімімен бекітілген</w:t>
            </w:r>
          </w:p>
        </w:tc>
      </w:tr>
    </w:tbl>
    <w:bookmarkStart w:name="z516" w:id="495"/>
    <w:p>
      <w:pPr>
        <w:spacing w:after="0"/>
        <w:ind w:left="0"/>
        <w:jc w:val="left"/>
      </w:pPr>
      <w:r>
        <w:rPr>
          <w:rFonts w:ascii="Times New Roman"/>
          <w:b/>
          <w:i w:val="false"/>
          <w:color w:val="000000"/>
        </w:rPr>
        <w:t xml:space="preserve"> Бірлік ауылдық округінің жергілікті қоғамдастық жиналысының регламенті</w:t>
      </w:r>
    </w:p>
    <w:bookmarkEnd w:id="495"/>
    <w:bookmarkStart w:name="z517" w:id="496"/>
    <w:p>
      <w:pPr>
        <w:spacing w:after="0"/>
        <w:ind w:left="0"/>
        <w:jc w:val="left"/>
      </w:pPr>
      <w:r>
        <w:rPr>
          <w:rFonts w:ascii="Times New Roman"/>
          <w:b/>
          <w:i w:val="false"/>
          <w:color w:val="000000"/>
        </w:rPr>
        <w:t xml:space="preserve"> 1-тарау. Жалпы ережелер</w:t>
      </w:r>
    </w:p>
    <w:bookmarkEnd w:id="496"/>
    <w:bookmarkStart w:name="z518" w:id="497"/>
    <w:p>
      <w:pPr>
        <w:spacing w:after="0"/>
        <w:ind w:left="0"/>
        <w:jc w:val="both"/>
      </w:pPr>
      <w:r>
        <w:rPr>
          <w:rFonts w:ascii="Times New Roman"/>
          <w:b w:val="false"/>
          <w:i w:val="false"/>
          <w:color w:val="000000"/>
          <w:sz w:val="28"/>
        </w:rPr>
        <w:t xml:space="preserve">
      1. Осы Бірлік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497"/>
    <w:bookmarkStart w:name="z519" w:id="498"/>
    <w:p>
      <w:pPr>
        <w:spacing w:after="0"/>
        <w:ind w:left="0"/>
        <w:jc w:val="both"/>
      </w:pPr>
      <w:r>
        <w:rPr>
          <w:rFonts w:ascii="Times New Roman"/>
          <w:b w:val="false"/>
          <w:i w:val="false"/>
          <w:color w:val="000000"/>
          <w:sz w:val="28"/>
        </w:rPr>
        <w:t>
      2. Осы регламентте қолданылатын негізгі ұғымдар:</w:t>
      </w:r>
    </w:p>
    <w:bookmarkEnd w:id="498"/>
    <w:bookmarkStart w:name="z520" w:id="499"/>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499"/>
    <w:bookmarkStart w:name="z521" w:id="500"/>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500"/>
    <w:bookmarkStart w:name="z522" w:id="501"/>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округтің құрамына кірмейтін кент пен ауыл қызметінің мәселелері;</w:t>
      </w:r>
    </w:p>
    <w:bookmarkEnd w:id="501"/>
    <w:bookmarkStart w:name="z523" w:id="502"/>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502"/>
    <w:bookmarkStart w:name="z524" w:id="503"/>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503"/>
    <w:bookmarkStart w:name="z525" w:id="504"/>
    <w:p>
      <w:pPr>
        <w:spacing w:after="0"/>
        <w:ind w:left="0"/>
        <w:jc w:val="both"/>
      </w:pPr>
      <w:r>
        <w:rPr>
          <w:rFonts w:ascii="Times New Roman"/>
          <w:b w:val="false"/>
          <w:i w:val="false"/>
          <w:color w:val="000000"/>
          <w:sz w:val="28"/>
        </w:rPr>
        <w:t>
      3.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504"/>
    <w:bookmarkStart w:name="z526" w:id="505"/>
    <w:p>
      <w:pPr>
        <w:spacing w:after="0"/>
        <w:ind w:left="0"/>
        <w:jc w:val="both"/>
      </w:pPr>
      <w:r>
        <w:rPr>
          <w:rFonts w:ascii="Times New Roman"/>
          <w:b w:val="false"/>
          <w:i w:val="false"/>
          <w:color w:val="000000"/>
          <w:sz w:val="28"/>
        </w:rPr>
        <w:t>
      Ауылдық округ халқының жалпы санына байланысты жергілікті қоғамдастық жиыны жіберген жергілікті қоғамдастық жиналысы мүшелерінің (бұдан әрі – жиналыс мүшелері) саны 5-10 мүше болып айқындалады.</w:t>
      </w:r>
    </w:p>
    <w:bookmarkEnd w:id="505"/>
    <w:bookmarkStart w:name="z527" w:id="506"/>
    <w:p>
      <w:pPr>
        <w:spacing w:after="0"/>
        <w:ind w:left="0"/>
        <w:jc w:val="both"/>
      </w:pPr>
      <w:r>
        <w:rPr>
          <w:rFonts w:ascii="Times New Roman"/>
          <w:b w:val="false"/>
          <w:i w:val="false"/>
          <w:color w:val="000000"/>
          <w:sz w:val="28"/>
        </w:rPr>
        <w:t>
      Жергілікті қоғамдастық жиналысының құрамын қалыптастыру кезінде бөлек жиындар өкілдерінің саны ауылдық округ халқының санына барабар айқындалады.</w:t>
      </w:r>
    </w:p>
    <w:bookmarkEnd w:id="506"/>
    <w:bookmarkStart w:name="z528" w:id="507"/>
    <w:p>
      <w:pPr>
        <w:spacing w:after="0"/>
        <w:ind w:left="0"/>
        <w:jc w:val="both"/>
      </w:pPr>
      <w:r>
        <w:rPr>
          <w:rFonts w:ascii="Times New Roman"/>
          <w:b w:val="false"/>
          <w:i w:val="false"/>
          <w:color w:val="000000"/>
          <w:sz w:val="28"/>
        </w:rPr>
        <w:t>
      Бірнеше елді мекендерден тұратын әкімшілік-аумақтық бірлік үшін жергілікті қоғамдастықтың бөлек жиындары жіберген әрбір елді мекеннен кемінде бір өкіл қамтамасыз етіледі.</w:t>
      </w:r>
    </w:p>
    <w:bookmarkEnd w:id="507"/>
    <w:bookmarkStart w:name="z529" w:id="508"/>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508"/>
    <w:bookmarkStart w:name="z530" w:id="509"/>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509"/>
    <w:bookmarkStart w:name="z531" w:id="51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510"/>
    <w:bookmarkStart w:name="z532" w:id="511"/>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511"/>
    <w:bookmarkStart w:name="z533" w:id="512"/>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512"/>
    <w:bookmarkStart w:name="z534" w:id="513"/>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513"/>
    <w:bookmarkStart w:name="z535" w:id="514"/>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514"/>
    <w:bookmarkStart w:name="z536" w:id="515"/>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515"/>
    <w:bookmarkStart w:name="z537" w:id="516"/>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End w:id="516"/>
    <w:bookmarkStart w:name="z538" w:id="517"/>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округ аумағында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bookmarkEnd w:id="517"/>
    <w:bookmarkStart w:name="z539" w:id="518"/>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нормативтік құқықтық актілердің жобаларын талқылау;</w:t>
      </w:r>
    </w:p>
    <w:bookmarkEnd w:id="518"/>
    <w:bookmarkStart w:name="z540" w:id="519"/>
    <w:p>
      <w:pPr>
        <w:spacing w:after="0"/>
        <w:ind w:left="0"/>
        <w:jc w:val="both"/>
      </w:pPr>
      <w:r>
        <w:rPr>
          <w:rFonts w:ascii="Times New Roman"/>
          <w:b w:val="false"/>
          <w:i w:val="false"/>
          <w:color w:val="000000"/>
          <w:sz w:val="28"/>
        </w:rPr>
        <w:t>
      ауылдық округ әкіміне кандидат ретінде тіркеу үшін аудандық сайлау комиссиясына одан әрі енгізу үшін аудан әкімінің ауылдық округ әкімі лауазымына ұсынған кандидатураларын келісу;</w:t>
      </w:r>
    </w:p>
    <w:bookmarkEnd w:id="519"/>
    <w:bookmarkStart w:name="z541" w:id="520"/>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520"/>
    <w:bookmarkStart w:name="z542" w:id="521"/>
    <w:p>
      <w:pPr>
        <w:spacing w:after="0"/>
        <w:ind w:left="0"/>
        <w:jc w:val="both"/>
      </w:pPr>
      <w:r>
        <w:rPr>
          <w:rFonts w:ascii="Times New Roman"/>
          <w:b w:val="false"/>
          <w:i w:val="false"/>
          <w:color w:val="000000"/>
          <w:sz w:val="28"/>
        </w:rPr>
        <w:t>
      жергілікті бюджеттен қаржыландырылатын және округ аумағында орналасқан мемлекеттік мекемелер мен ұйымдардың басшыларын тағайындау бойынша ұсыныстар енгізу;</w:t>
      </w:r>
    </w:p>
    <w:bookmarkEnd w:id="521"/>
    <w:bookmarkStart w:name="z543" w:id="522"/>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522"/>
    <w:bookmarkStart w:name="z544" w:id="523"/>
    <w:p>
      <w:pPr>
        <w:spacing w:after="0"/>
        <w:ind w:left="0"/>
        <w:jc w:val="both"/>
      </w:pPr>
      <w:r>
        <w:rPr>
          <w:rFonts w:ascii="Times New Roman"/>
          <w:b w:val="false"/>
          <w:i w:val="false"/>
          <w:color w:val="000000"/>
          <w:sz w:val="28"/>
        </w:rPr>
        <w:t>
      5. Жиналысты ауылдық округ әкімі дербес не жиналыс мүшелерінің кемінде он пайызының бастамасы бойынша, бірақ тоқсанына кемінде бір рет шақырылады және өткізіледі.</w:t>
      </w:r>
    </w:p>
    <w:bookmarkEnd w:id="523"/>
    <w:bookmarkStart w:name="z545" w:id="524"/>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524"/>
    <w:bookmarkStart w:name="z546" w:id="525"/>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525"/>
    <w:bookmarkStart w:name="z547" w:id="526"/>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526"/>
    <w:bookmarkStart w:name="z548" w:id="527"/>
    <w:p>
      <w:pPr>
        <w:spacing w:after="0"/>
        <w:ind w:left="0"/>
        <w:jc w:val="both"/>
      </w:pPr>
      <w:r>
        <w:rPr>
          <w:rFonts w:ascii="Times New Roman"/>
          <w:b w:val="false"/>
          <w:i w:val="false"/>
          <w:color w:val="000000"/>
          <w:sz w:val="28"/>
        </w:rPr>
        <w:t>
      Ауылдық округі әкімінің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ауылдық округ әкіміне ұсынады.</w:t>
      </w:r>
    </w:p>
    <w:bookmarkEnd w:id="527"/>
    <w:bookmarkStart w:name="z549" w:id="528"/>
    <w:p>
      <w:pPr>
        <w:spacing w:after="0"/>
        <w:ind w:left="0"/>
        <w:jc w:val="both"/>
      </w:pPr>
      <w:r>
        <w:rPr>
          <w:rFonts w:ascii="Times New Roman"/>
          <w:b w:val="false"/>
          <w:i w:val="false"/>
          <w:color w:val="000000"/>
          <w:sz w:val="28"/>
        </w:rPr>
        <w:t>
      7. Жиналысты шақыру алдында ауылдық округі әкімінің аппараты жиналысқа қатысушы мүшелерді тіркеуді өткізеді, оның нәтижесін ауылдық округ әкіміне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528"/>
    <w:bookmarkStart w:name="z550" w:id="529"/>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529"/>
    <w:bookmarkStart w:name="z551" w:id="530"/>
    <w:p>
      <w:pPr>
        <w:spacing w:after="0"/>
        <w:ind w:left="0"/>
        <w:jc w:val="both"/>
      </w:pPr>
      <w:r>
        <w:rPr>
          <w:rFonts w:ascii="Times New Roman"/>
          <w:b w:val="false"/>
          <w:i w:val="false"/>
          <w:color w:val="000000"/>
          <w:sz w:val="28"/>
        </w:rPr>
        <w:t>
      8. Жиналысты шақыруды ауылдық округ әкімі немесе ол уәкілеттік берген адам ашады.</w:t>
      </w:r>
    </w:p>
    <w:bookmarkEnd w:id="530"/>
    <w:bookmarkStart w:name="z552" w:id="531"/>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531"/>
    <w:bookmarkStart w:name="z553" w:id="532"/>
    <w:p>
      <w:pPr>
        <w:spacing w:after="0"/>
        <w:ind w:left="0"/>
        <w:jc w:val="both"/>
      </w:pPr>
      <w:r>
        <w:rPr>
          <w:rFonts w:ascii="Times New Roman"/>
          <w:b w:val="false"/>
          <w:i w:val="false"/>
          <w:color w:val="000000"/>
          <w:sz w:val="28"/>
        </w:rPr>
        <w:t>
      9. Жиналыстың күн тәртібін ауылдық округі әкімінің аппараты жиналыс мүшелері, аудан әкімі енгізген ұсыныстар негізінде қалыптастырады.</w:t>
      </w:r>
    </w:p>
    <w:bookmarkEnd w:id="532"/>
    <w:bookmarkStart w:name="z554" w:id="533"/>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533"/>
    <w:bookmarkStart w:name="z555" w:id="534"/>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534"/>
    <w:bookmarkStart w:name="z556" w:id="535"/>
    <w:p>
      <w:pPr>
        <w:spacing w:after="0"/>
        <w:ind w:left="0"/>
        <w:jc w:val="both"/>
      </w:pPr>
      <w:r>
        <w:rPr>
          <w:rFonts w:ascii="Times New Roman"/>
          <w:b w:val="false"/>
          <w:i w:val="false"/>
          <w:color w:val="000000"/>
          <w:sz w:val="28"/>
        </w:rPr>
        <w:t>
      Жиналысты шақырудың күн тәртібін жиналыс бекітеді.</w:t>
      </w:r>
    </w:p>
    <w:bookmarkEnd w:id="535"/>
    <w:bookmarkStart w:name="z557" w:id="536"/>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536"/>
    <w:bookmarkStart w:name="z558" w:id="537"/>
    <w:p>
      <w:pPr>
        <w:spacing w:after="0"/>
        <w:ind w:left="0"/>
        <w:jc w:val="both"/>
      </w:pPr>
      <w:r>
        <w:rPr>
          <w:rFonts w:ascii="Times New Roman"/>
          <w:b w:val="false"/>
          <w:i w:val="false"/>
          <w:color w:val="000000"/>
          <w:sz w:val="28"/>
        </w:rPr>
        <w:t>
      10. Жиналысқа аудан әкімі аппаратының, мемлекеттік мекемелер мен кәсіпорындардың, сондай-ақ мәселелері шақырылған жиналыста қаралатын жеке және заңды тұлғалардың өкілдері шақырылады. Сондай-ақ шақырылған жиналысқа аудандық мәслихатының депутаттары, бұқаралық ақпарат құралдарының және қоғамдық бірлестіктердің өкілдері қатыса алады.</w:t>
      </w:r>
    </w:p>
    <w:bookmarkEnd w:id="537"/>
    <w:bookmarkStart w:name="z559" w:id="538"/>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538"/>
    <w:bookmarkStart w:name="z560" w:id="539"/>
    <w:p>
      <w:pPr>
        <w:spacing w:after="0"/>
        <w:ind w:left="0"/>
        <w:jc w:val="both"/>
      </w:pPr>
      <w:r>
        <w:rPr>
          <w:rFonts w:ascii="Times New Roman"/>
          <w:b w:val="false"/>
          <w:i w:val="false"/>
          <w:color w:val="000000"/>
          <w:sz w:val="28"/>
        </w:rPr>
        <w:t>
      11. Шақырылған жиналыста баяндамалар, қосымша баяндамалар, жарыссөзде сөйлеу үшін және жиналысты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39"/>
    <w:bookmarkStart w:name="z561" w:id="540"/>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40"/>
    <w:bookmarkStart w:name="z562" w:id="541"/>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41"/>
    <w:bookmarkStart w:name="z563" w:id="542"/>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42"/>
    <w:bookmarkStart w:name="z564" w:id="543"/>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43"/>
    <w:bookmarkStart w:name="z565" w:id="544"/>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544"/>
    <w:bookmarkStart w:name="z566" w:id="545"/>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45"/>
    <w:bookmarkStart w:name="z567" w:id="546"/>
    <w:p>
      <w:pPr>
        <w:spacing w:after="0"/>
        <w:ind w:left="0"/>
        <w:jc w:val="both"/>
      </w:pPr>
      <w:r>
        <w:rPr>
          <w:rFonts w:ascii="Times New Roman"/>
          <w:b w:val="false"/>
          <w:i w:val="false"/>
          <w:color w:val="000000"/>
          <w:sz w:val="28"/>
        </w:rPr>
        <w:t>
      Жиналыстың шешімі хаттамамен ресімделеді, онда:</w:t>
      </w:r>
    </w:p>
    <w:bookmarkEnd w:id="546"/>
    <w:bookmarkStart w:name="z568" w:id="547"/>
    <w:p>
      <w:pPr>
        <w:spacing w:after="0"/>
        <w:ind w:left="0"/>
        <w:jc w:val="both"/>
      </w:pPr>
      <w:r>
        <w:rPr>
          <w:rFonts w:ascii="Times New Roman"/>
          <w:b w:val="false"/>
          <w:i w:val="false"/>
          <w:color w:val="000000"/>
          <w:sz w:val="28"/>
        </w:rPr>
        <w:t>
      1) жиналыстың өткізілетін күні мен орны;</w:t>
      </w:r>
    </w:p>
    <w:bookmarkEnd w:id="547"/>
    <w:bookmarkStart w:name="z569" w:id="548"/>
    <w:p>
      <w:pPr>
        <w:spacing w:after="0"/>
        <w:ind w:left="0"/>
        <w:jc w:val="both"/>
      </w:pPr>
      <w:r>
        <w:rPr>
          <w:rFonts w:ascii="Times New Roman"/>
          <w:b w:val="false"/>
          <w:i w:val="false"/>
          <w:color w:val="000000"/>
          <w:sz w:val="28"/>
        </w:rPr>
        <w:t>
      2) жиналыс мүшелерінің саны және тізімі;</w:t>
      </w:r>
    </w:p>
    <w:bookmarkEnd w:id="548"/>
    <w:bookmarkStart w:name="z570" w:id="549"/>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549"/>
    <w:bookmarkStart w:name="z571" w:id="550"/>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550"/>
    <w:bookmarkStart w:name="z572" w:id="551"/>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551"/>
    <w:bookmarkStart w:name="z573" w:id="552"/>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552"/>
    <w:bookmarkStart w:name="z574" w:id="553"/>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аудандық мәслихаттың қарауына беріледі.</w:t>
      </w:r>
    </w:p>
    <w:bookmarkEnd w:id="553"/>
    <w:bookmarkStart w:name="z575" w:id="554"/>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554"/>
    <w:bookmarkStart w:name="z576" w:id="555"/>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555"/>
    <w:bookmarkStart w:name="z577" w:id="556"/>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аудан әкімі шешеді.</w:t>
      </w:r>
    </w:p>
    <w:bookmarkEnd w:id="556"/>
    <w:bookmarkStart w:name="z578" w:id="557"/>
    <w:p>
      <w:pPr>
        <w:spacing w:after="0"/>
        <w:ind w:left="0"/>
        <w:jc w:val="both"/>
      </w:pPr>
      <w:r>
        <w:rPr>
          <w:rFonts w:ascii="Times New Roman"/>
          <w:b w:val="false"/>
          <w:i w:val="false"/>
          <w:color w:val="000000"/>
          <w:sz w:val="28"/>
        </w:rPr>
        <w:t>
      Ауылдық округ әкімі екі жұмыс күні ішінде аудан әкімінің және аудандық мәслихаттың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557"/>
    <w:bookmarkStart w:name="z579" w:id="558"/>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аудандық мәслихаттың таяудағы отырысында алдын ала талқылаудан және оның шешімінен кейін аудан әкімі шешім қабылдайды.</w:t>
      </w:r>
    </w:p>
    <w:bookmarkEnd w:id="558"/>
    <w:bookmarkStart w:name="z580" w:id="559"/>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559"/>
    <w:bookmarkStart w:name="z581" w:id="560"/>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560"/>
    <w:bookmarkStart w:name="z582" w:id="561"/>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561"/>
    <w:bookmarkStart w:name="z583" w:id="562"/>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562"/>
    <w:bookmarkStart w:name="z584" w:id="563"/>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563"/>
    <w:bookmarkStart w:name="z585" w:id="564"/>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5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2021 жылғы 16 қарашадағы № 85-VІІ шешіміне 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12 шілдедегі № 311-VІ шешімімен бекітілген</w:t>
            </w:r>
          </w:p>
        </w:tc>
      </w:tr>
    </w:tbl>
    <w:bookmarkStart w:name="z588" w:id="565"/>
    <w:p>
      <w:pPr>
        <w:spacing w:after="0"/>
        <w:ind w:left="0"/>
        <w:jc w:val="left"/>
      </w:pPr>
      <w:r>
        <w:rPr>
          <w:rFonts w:ascii="Times New Roman"/>
          <w:b/>
          <w:i w:val="false"/>
          <w:color w:val="000000"/>
        </w:rPr>
        <w:t xml:space="preserve"> Кудряшов ауылдық округінің жергілікті қоғамдастық жиналысының регламенті</w:t>
      </w:r>
    </w:p>
    <w:bookmarkEnd w:id="565"/>
    <w:bookmarkStart w:name="z589" w:id="566"/>
    <w:p>
      <w:pPr>
        <w:spacing w:after="0"/>
        <w:ind w:left="0"/>
        <w:jc w:val="left"/>
      </w:pPr>
      <w:r>
        <w:rPr>
          <w:rFonts w:ascii="Times New Roman"/>
          <w:b/>
          <w:i w:val="false"/>
          <w:color w:val="000000"/>
        </w:rPr>
        <w:t xml:space="preserve"> 1-тарау. Жалпы ережелер</w:t>
      </w:r>
    </w:p>
    <w:bookmarkEnd w:id="566"/>
    <w:bookmarkStart w:name="z590" w:id="567"/>
    <w:p>
      <w:pPr>
        <w:spacing w:after="0"/>
        <w:ind w:left="0"/>
        <w:jc w:val="both"/>
      </w:pPr>
      <w:r>
        <w:rPr>
          <w:rFonts w:ascii="Times New Roman"/>
          <w:b w:val="false"/>
          <w:i w:val="false"/>
          <w:color w:val="000000"/>
          <w:sz w:val="28"/>
        </w:rPr>
        <w:t xml:space="preserve">
      1. Осы Кудряшов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567"/>
    <w:bookmarkStart w:name="z591" w:id="568"/>
    <w:p>
      <w:pPr>
        <w:spacing w:after="0"/>
        <w:ind w:left="0"/>
        <w:jc w:val="both"/>
      </w:pPr>
      <w:r>
        <w:rPr>
          <w:rFonts w:ascii="Times New Roman"/>
          <w:b w:val="false"/>
          <w:i w:val="false"/>
          <w:color w:val="000000"/>
          <w:sz w:val="28"/>
        </w:rPr>
        <w:t>
      2. Осы регламентте қолданылатын негізгі ұғымдар:</w:t>
      </w:r>
    </w:p>
    <w:bookmarkEnd w:id="568"/>
    <w:bookmarkStart w:name="z592" w:id="569"/>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569"/>
    <w:bookmarkStart w:name="z593" w:id="570"/>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570"/>
    <w:bookmarkStart w:name="z594" w:id="571"/>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округтің құрамына кірмейтін кент пен ауыл қызметінің мәселелері;</w:t>
      </w:r>
    </w:p>
    <w:bookmarkEnd w:id="571"/>
    <w:bookmarkStart w:name="z595" w:id="572"/>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572"/>
    <w:bookmarkStart w:name="z596" w:id="573"/>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573"/>
    <w:bookmarkStart w:name="z597" w:id="574"/>
    <w:p>
      <w:pPr>
        <w:spacing w:after="0"/>
        <w:ind w:left="0"/>
        <w:jc w:val="both"/>
      </w:pPr>
      <w:r>
        <w:rPr>
          <w:rFonts w:ascii="Times New Roman"/>
          <w:b w:val="false"/>
          <w:i w:val="false"/>
          <w:color w:val="000000"/>
          <w:sz w:val="28"/>
        </w:rPr>
        <w:t>
      3.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574"/>
    <w:bookmarkStart w:name="z598" w:id="575"/>
    <w:p>
      <w:pPr>
        <w:spacing w:after="0"/>
        <w:ind w:left="0"/>
        <w:jc w:val="both"/>
      </w:pPr>
      <w:r>
        <w:rPr>
          <w:rFonts w:ascii="Times New Roman"/>
          <w:b w:val="false"/>
          <w:i w:val="false"/>
          <w:color w:val="000000"/>
          <w:sz w:val="28"/>
        </w:rPr>
        <w:t>
      Ауылдық округ халқының жалпы санына байланысты жергілікті қоғамдастық жиыны жіберген жергілікті қоғамдастық жиналысы мүшелерінің (бұдан әрі – жиналыс мүшелері) саны 5-10 мүше болып айқындалады.</w:t>
      </w:r>
    </w:p>
    <w:bookmarkEnd w:id="575"/>
    <w:bookmarkStart w:name="z599" w:id="576"/>
    <w:p>
      <w:pPr>
        <w:spacing w:after="0"/>
        <w:ind w:left="0"/>
        <w:jc w:val="both"/>
      </w:pPr>
      <w:r>
        <w:rPr>
          <w:rFonts w:ascii="Times New Roman"/>
          <w:b w:val="false"/>
          <w:i w:val="false"/>
          <w:color w:val="000000"/>
          <w:sz w:val="28"/>
        </w:rPr>
        <w:t>
      Жергілікті қоғамдастық жиналысының құрамын қалыптастыру кезінде бөлек жиындар өкілдерінің саны ауылдық округ халқының санына барабар айқындалады.</w:t>
      </w:r>
    </w:p>
    <w:bookmarkEnd w:id="576"/>
    <w:bookmarkStart w:name="z600" w:id="577"/>
    <w:p>
      <w:pPr>
        <w:spacing w:after="0"/>
        <w:ind w:left="0"/>
        <w:jc w:val="both"/>
      </w:pPr>
      <w:r>
        <w:rPr>
          <w:rFonts w:ascii="Times New Roman"/>
          <w:b w:val="false"/>
          <w:i w:val="false"/>
          <w:color w:val="000000"/>
          <w:sz w:val="28"/>
        </w:rPr>
        <w:t>
      Бірнеше елді мекендерден тұратын әкімшілік-аумақтық бірлік үшін жергілікті қоғамдастықтың бөлек жиындары жіберген әрбір елді мекеннен кемінде бір өкіл қамтамасыз етіледі.</w:t>
      </w:r>
    </w:p>
    <w:bookmarkEnd w:id="577"/>
    <w:bookmarkStart w:name="z601" w:id="578"/>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578"/>
    <w:bookmarkStart w:name="z602" w:id="579"/>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579"/>
    <w:bookmarkStart w:name="z603" w:id="58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580"/>
    <w:bookmarkStart w:name="z604" w:id="581"/>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581"/>
    <w:bookmarkStart w:name="z605" w:id="582"/>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582"/>
    <w:bookmarkStart w:name="z606" w:id="583"/>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583"/>
    <w:bookmarkStart w:name="z607" w:id="584"/>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584"/>
    <w:bookmarkStart w:name="z608" w:id="585"/>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585"/>
    <w:bookmarkStart w:name="z609" w:id="586"/>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End w:id="586"/>
    <w:bookmarkStart w:name="z610" w:id="587"/>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округ аумағында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bookmarkEnd w:id="587"/>
    <w:bookmarkStart w:name="z611" w:id="588"/>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нормативтік құқықтық актілердің жобаларын талқылау;</w:t>
      </w:r>
    </w:p>
    <w:bookmarkEnd w:id="588"/>
    <w:bookmarkStart w:name="z612" w:id="589"/>
    <w:p>
      <w:pPr>
        <w:spacing w:after="0"/>
        <w:ind w:left="0"/>
        <w:jc w:val="both"/>
      </w:pPr>
      <w:r>
        <w:rPr>
          <w:rFonts w:ascii="Times New Roman"/>
          <w:b w:val="false"/>
          <w:i w:val="false"/>
          <w:color w:val="000000"/>
          <w:sz w:val="28"/>
        </w:rPr>
        <w:t>
      ауылдық округ әкіміне кандидат ретінде тіркеу үшін аудандық сайлау комиссиясына одан әрі енгізу үшін аудан әкімінің ауылдық округ әкімі лауазымына ұсынған кандидатураларын келісу;</w:t>
      </w:r>
    </w:p>
    <w:bookmarkEnd w:id="589"/>
    <w:bookmarkStart w:name="z613" w:id="590"/>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590"/>
    <w:bookmarkStart w:name="z614" w:id="591"/>
    <w:p>
      <w:pPr>
        <w:spacing w:after="0"/>
        <w:ind w:left="0"/>
        <w:jc w:val="both"/>
      </w:pPr>
      <w:r>
        <w:rPr>
          <w:rFonts w:ascii="Times New Roman"/>
          <w:b w:val="false"/>
          <w:i w:val="false"/>
          <w:color w:val="000000"/>
          <w:sz w:val="28"/>
        </w:rPr>
        <w:t>
      жергілікті бюджеттен қаржыландырылатын және округ аумағында орналасқан мемлекеттік мекемелер мен ұйымдардың басшыларын тағайындау бойынша ұсыныстар енгізу;</w:t>
      </w:r>
    </w:p>
    <w:bookmarkEnd w:id="591"/>
    <w:bookmarkStart w:name="z615" w:id="592"/>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592"/>
    <w:bookmarkStart w:name="z616" w:id="593"/>
    <w:p>
      <w:pPr>
        <w:spacing w:after="0"/>
        <w:ind w:left="0"/>
        <w:jc w:val="both"/>
      </w:pPr>
      <w:r>
        <w:rPr>
          <w:rFonts w:ascii="Times New Roman"/>
          <w:b w:val="false"/>
          <w:i w:val="false"/>
          <w:color w:val="000000"/>
          <w:sz w:val="28"/>
        </w:rPr>
        <w:t>
      5. Жиналысты ауылдық округ әкімі дербес не жиналыс мүшелерінің кемінде он пайызының бастамасы бойынша, бірақ тоқсанына кемінде бір рет шақырылады және өткізіледі.</w:t>
      </w:r>
    </w:p>
    <w:bookmarkEnd w:id="593"/>
    <w:bookmarkStart w:name="z617" w:id="594"/>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594"/>
    <w:bookmarkStart w:name="z618" w:id="595"/>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595"/>
    <w:bookmarkStart w:name="z619" w:id="596"/>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596"/>
    <w:bookmarkStart w:name="z620" w:id="597"/>
    <w:p>
      <w:pPr>
        <w:spacing w:after="0"/>
        <w:ind w:left="0"/>
        <w:jc w:val="both"/>
      </w:pPr>
      <w:r>
        <w:rPr>
          <w:rFonts w:ascii="Times New Roman"/>
          <w:b w:val="false"/>
          <w:i w:val="false"/>
          <w:color w:val="000000"/>
          <w:sz w:val="28"/>
        </w:rPr>
        <w:t>
      Ауылдық округі әкімінің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ауылдық округ әкіміне ұсынады.</w:t>
      </w:r>
    </w:p>
    <w:bookmarkEnd w:id="597"/>
    <w:bookmarkStart w:name="z621" w:id="598"/>
    <w:p>
      <w:pPr>
        <w:spacing w:after="0"/>
        <w:ind w:left="0"/>
        <w:jc w:val="both"/>
      </w:pPr>
      <w:r>
        <w:rPr>
          <w:rFonts w:ascii="Times New Roman"/>
          <w:b w:val="false"/>
          <w:i w:val="false"/>
          <w:color w:val="000000"/>
          <w:sz w:val="28"/>
        </w:rPr>
        <w:t>
      7. Жиналысты шақыру алдында ауылдық округі әкімінің аппараты жиналысқа қатысушы мүшелерді тіркеуді өткізеді, оның нәтижесін ауылдық округ әкіміне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598"/>
    <w:bookmarkStart w:name="z622" w:id="599"/>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599"/>
    <w:bookmarkStart w:name="z623" w:id="600"/>
    <w:p>
      <w:pPr>
        <w:spacing w:after="0"/>
        <w:ind w:left="0"/>
        <w:jc w:val="both"/>
      </w:pPr>
      <w:r>
        <w:rPr>
          <w:rFonts w:ascii="Times New Roman"/>
          <w:b w:val="false"/>
          <w:i w:val="false"/>
          <w:color w:val="000000"/>
          <w:sz w:val="28"/>
        </w:rPr>
        <w:t>
      8. Жиналысты шақыруды ауылдық округ әкімі немесе ол уәкілеттік берген адам ашады.</w:t>
      </w:r>
    </w:p>
    <w:bookmarkEnd w:id="600"/>
    <w:bookmarkStart w:name="z624" w:id="601"/>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601"/>
    <w:bookmarkStart w:name="z625" w:id="602"/>
    <w:p>
      <w:pPr>
        <w:spacing w:after="0"/>
        <w:ind w:left="0"/>
        <w:jc w:val="both"/>
      </w:pPr>
      <w:r>
        <w:rPr>
          <w:rFonts w:ascii="Times New Roman"/>
          <w:b w:val="false"/>
          <w:i w:val="false"/>
          <w:color w:val="000000"/>
          <w:sz w:val="28"/>
        </w:rPr>
        <w:t>
      9. Жиналыстың күн тәртібін ауылдық округі әкімінің аппараты жиналыс мүшелері, аудан әкімі енгізген ұсыныстар негізінде қалыптастырады.</w:t>
      </w:r>
    </w:p>
    <w:bookmarkEnd w:id="602"/>
    <w:bookmarkStart w:name="z626" w:id="603"/>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603"/>
    <w:bookmarkStart w:name="z627" w:id="604"/>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604"/>
    <w:bookmarkStart w:name="z628" w:id="605"/>
    <w:p>
      <w:pPr>
        <w:spacing w:after="0"/>
        <w:ind w:left="0"/>
        <w:jc w:val="both"/>
      </w:pPr>
      <w:r>
        <w:rPr>
          <w:rFonts w:ascii="Times New Roman"/>
          <w:b w:val="false"/>
          <w:i w:val="false"/>
          <w:color w:val="000000"/>
          <w:sz w:val="28"/>
        </w:rPr>
        <w:t>
      Жиналысты шақырудың күн тәртібін жиналыс бекітеді.</w:t>
      </w:r>
    </w:p>
    <w:bookmarkEnd w:id="605"/>
    <w:bookmarkStart w:name="z629" w:id="606"/>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606"/>
    <w:bookmarkStart w:name="z630" w:id="607"/>
    <w:p>
      <w:pPr>
        <w:spacing w:after="0"/>
        <w:ind w:left="0"/>
        <w:jc w:val="both"/>
      </w:pPr>
      <w:r>
        <w:rPr>
          <w:rFonts w:ascii="Times New Roman"/>
          <w:b w:val="false"/>
          <w:i w:val="false"/>
          <w:color w:val="000000"/>
          <w:sz w:val="28"/>
        </w:rPr>
        <w:t>
      10. Жиналысқа аудан әкімі аппаратының, мемлекеттік мекемелер мен кәсіпорындардың, сондай-ақ мәселелері шақырылған жиналыста қаралатын жеке және заңды тұлғалардың өкілдері шақырылады. Сондай-ақ шақырылған жиналысқа аудандық мәслихатының депутаттары, бұқаралық ақпарат құралдарының және қоғамдық бірлестіктердің өкілдері қатыса алады.</w:t>
      </w:r>
    </w:p>
    <w:bookmarkEnd w:id="607"/>
    <w:bookmarkStart w:name="z631" w:id="608"/>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608"/>
    <w:bookmarkStart w:name="z632" w:id="609"/>
    <w:p>
      <w:pPr>
        <w:spacing w:after="0"/>
        <w:ind w:left="0"/>
        <w:jc w:val="both"/>
      </w:pPr>
      <w:r>
        <w:rPr>
          <w:rFonts w:ascii="Times New Roman"/>
          <w:b w:val="false"/>
          <w:i w:val="false"/>
          <w:color w:val="000000"/>
          <w:sz w:val="28"/>
        </w:rPr>
        <w:t>
      11. Шақырылған жиналыста баяндамалар, қосымша баяндамалар, жарыссөзде сөйлеу үшін және жиналысты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609"/>
    <w:bookmarkStart w:name="z633" w:id="610"/>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610"/>
    <w:bookmarkStart w:name="z634" w:id="611"/>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611"/>
    <w:bookmarkStart w:name="z635" w:id="612"/>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612"/>
    <w:bookmarkStart w:name="z636" w:id="613"/>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613"/>
    <w:bookmarkStart w:name="z637" w:id="614"/>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614"/>
    <w:bookmarkStart w:name="z638" w:id="615"/>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615"/>
    <w:bookmarkStart w:name="z639" w:id="616"/>
    <w:p>
      <w:pPr>
        <w:spacing w:after="0"/>
        <w:ind w:left="0"/>
        <w:jc w:val="both"/>
      </w:pPr>
      <w:r>
        <w:rPr>
          <w:rFonts w:ascii="Times New Roman"/>
          <w:b w:val="false"/>
          <w:i w:val="false"/>
          <w:color w:val="000000"/>
          <w:sz w:val="28"/>
        </w:rPr>
        <w:t>
      Жиналыстың шешімі хаттамамен ресімделеді, онда:</w:t>
      </w:r>
    </w:p>
    <w:bookmarkEnd w:id="616"/>
    <w:bookmarkStart w:name="z640" w:id="617"/>
    <w:p>
      <w:pPr>
        <w:spacing w:after="0"/>
        <w:ind w:left="0"/>
        <w:jc w:val="both"/>
      </w:pPr>
      <w:r>
        <w:rPr>
          <w:rFonts w:ascii="Times New Roman"/>
          <w:b w:val="false"/>
          <w:i w:val="false"/>
          <w:color w:val="000000"/>
          <w:sz w:val="28"/>
        </w:rPr>
        <w:t>
      1) жиналыстың өткізілетін күні мен орны;</w:t>
      </w:r>
    </w:p>
    <w:bookmarkEnd w:id="617"/>
    <w:bookmarkStart w:name="z641" w:id="618"/>
    <w:p>
      <w:pPr>
        <w:spacing w:after="0"/>
        <w:ind w:left="0"/>
        <w:jc w:val="both"/>
      </w:pPr>
      <w:r>
        <w:rPr>
          <w:rFonts w:ascii="Times New Roman"/>
          <w:b w:val="false"/>
          <w:i w:val="false"/>
          <w:color w:val="000000"/>
          <w:sz w:val="28"/>
        </w:rPr>
        <w:t>
      2) жиналыс мүшелерінің саны және тізімі;</w:t>
      </w:r>
    </w:p>
    <w:bookmarkEnd w:id="618"/>
    <w:bookmarkStart w:name="z642" w:id="619"/>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619"/>
    <w:bookmarkStart w:name="z643" w:id="620"/>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620"/>
    <w:bookmarkStart w:name="z644" w:id="621"/>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21"/>
    <w:bookmarkStart w:name="z645" w:id="622"/>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622"/>
    <w:bookmarkStart w:name="z646" w:id="623"/>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аудандық мәслихаттың қарауына беріледі.</w:t>
      </w:r>
    </w:p>
    <w:bookmarkEnd w:id="623"/>
    <w:bookmarkStart w:name="z647" w:id="624"/>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624"/>
    <w:bookmarkStart w:name="z648" w:id="625"/>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625"/>
    <w:bookmarkStart w:name="z649" w:id="626"/>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аудан әкімі шешеді.</w:t>
      </w:r>
    </w:p>
    <w:bookmarkEnd w:id="626"/>
    <w:bookmarkStart w:name="z650" w:id="627"/>
    <w:p>
      <w:pPr>
        <w:spacing w:after="0"/>
        <w:ind w:left="0"/>
        <w:jc w:val="both"/>
      </w:pPr>
      <w:r>
        <w:rPr>
          <w:rFonts w:ascii="Times New Roman"/>
          <w:b w:val="false"/>
          <w:i w:val="false"/>
          <w:color w:val="000000"/>
          <w:sz w:val="28"/>
        </w:rPr>
        <w:t>
      Ауылдық округ әкімі екі жұмыс күні ішінде аудан әкімінің және аудандық мәслихаттың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627"/>
    <w:bookmarkStart w:name="z651" w:id="628"/>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аудандық мәслихаттың таяудағы отырысында алдын ала талқылаудан және оның шешімінен кейін аудан әкімі шешім қабылдайды.</w:t>
      </w:r>
    </w:p>
    <w:bookmarkEnd w:id="628"/>
    <w:bookmarkStart w:name="z652" w:id="629"/>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629"/>
    <w:bookmarkStart w:name="z653" w:id="630"/>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630"/>
    <w:bookmarkStart w:name="z654" w:id="631"/>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31"/>
    <w:bookmarkStart w:name="z655" w:id="632"/>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32"/>
    <w:bookmarkStart w:name="z656" w:id="633"/>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633"/>
    <w:bookmarkStart w:name="z657" w:id="634"/>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2021 жылғы 16 қарашадағы № 85-VІІ шешіміне 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12 шілдедегі № 311-VІ шешімімен бекітілген</w:t>
            </w:r>
          </w:p>
        </w:tc>
      </w:tr>
    </w:tbl>
    <w:bookmarkStart w:name="z660" w:id="635"/>
    <w:p>
      <w:pPr>
        <w:spacing w:after="0"/>
        <w:ind w:left="0"/>
        <w:jc w:val="left"/>
      </w:pPr>
      <w:r>
        <w:rPr>
          <w:rFonts w:ascii="Times New Roman"/>
          <w:b/>
          <w:i w:val="false"/>
          <w:color w:val="000000"/>
        </w:rPr>
        <w:t xml:space="preserve"> Дыңғызыл ауылдық округінің жергілікті қоғамдастық жиналысының регламенті</w:t>
      </w:r>
    </w:p>
    <w:bookmarkEnd w:id="635"/>
    <w:bookmarkStart w:name="z661" w:id="636"/>
    <w:p>
      <w:pPr>
        <w:spacing w:after="0"/>
        <w:ind w:left="0"/>
        <w:jc w:val="left"/>
      </w:pPr>
      <w:r>
        <w:rPr>
          <w:rFonts w:ascii="Times New Roman"/>
          <w:b/>
          <w:i w:val="false"/>
          <w:color w:val="000000"/>
        </w:rPr>
        <w:t xml:space="preserve"> 1-тарау. Жалпы ережелер</w:t>
      </w:r>
    </w:p>
    <w:bookmarkEnd w:id="636"/>
    <w:bookmarkStart w:name="z662" w:id="637"/>
    <w:p>
      <w:pPr>
        <w:spacing w:after="0"/>
        <w:ind w:left="0"/>
        <w:jc w:val="both"/>
      </w:pPr>
      <w:r>
        <w:rPr>
          <w:rFonts w:ascii="Times New Roman"/>
          <w:b w:val="false"/>
          <w:i w:val="false"/>
          <w:color w:val="000000"/>
          <w:sz w:val="28"/>
        </w:rPr>
        <w:t xml:space="preserve">
      1. Осы Дыңғызыл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637"/>
    <w:bookmarkStart w:name="z663" w:id="638"/>
    <w:p>
      <w:pPr>
        <w:spacing w:after="0"/>
        <w:ind w:left="0"/>
        <w:jc w:val="both"/>
      </w:pPr>
      <w:r>
        <w:rPr>
          <w:rFonts w:ascii="Times New Roman"/>
          <w:b w:val="false"/>
          <w:i w:val="false"/>
          <w:color w:val="000000"/>
          <w:sz w:val="28"/>
        </w:rPr>
        <w:t>
      2. Осы регламентте қолданылатын негізгі ұғымдар:</w:t>
      </w:r>
    </w:p>
    <w:bookmarkEnd w:id="638"/>
    <w:bookmarkStart w:name="z664" w:id="639"/>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639"/>
    <w:bookmarkStart w:name="z665" w:id="640"/>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640"/>
    <w:bookmarkStart w:name="z666" w:id="641"/>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округтің құрамына кірмейтін кент пен ауыл қызметінің мәселелері;</w:t>
      </w:r>
    </w:p>
    <w:bookmarkEnd w:id="641"/>
    <w:bookmarkStart w:name="z667" w:id="642"/>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642"/>
    <w:bookmarkStart w:name="z668" w:id="643"/>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643"/>
    <w:bookmarkStart w:name="z669" w:id="644"/>
    <w:p>
      <w:pPr>
        <w:spacing w:after="0"/>
        <w:ind w:left="0"/>
        <w:jc w:val="both"/>
      </w:pPr>
      <w:r>
        <w:rPr>
          <w:rFonts w:ascii="Times New Roman"/>
          <w:b w:val="false"/>
          <w:i w:val="false"/>
          <w:color w:val="000000"/>
          <w:sz w:val="28"/>
        </w:rPr>
        <w:t>
      3.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644"/>
    <w:bookmarkStart w:name="z670" w:id="645"/>
    <w:p>
      <w:pPr>
        <w:spacing w:after="0"/>
        <w:ind w:left="0"/>
        <w:jc w:val="both"/>
      </w:pPr>
      <w:r>
        <w:rPr>
          <w:rFonts w:ascii="Times New Roman"/>
          <w:b w:val="false"/>
          <w:i w:val="false"/>
          <w:color w:val="000000"/>
          <w:sz w:val="28"/>
        </w:rPr>
        <w:t>
      Ауылдық округ халқының жалпы санына байланысты жергілікті қоғамдастық жиыны жіберген жергілікті қоғамдастық жиналысы мүшелерінің (бұдан әрі – жиналыс мүшелері) саны 5-10 мүше болып айқындалады.</w:t>
      </w:r>
    </w:p>
    <w:bookmarkEnd w:id="645"/>
    <w:bookmarkStart w:name="z671" w:id="646"/>
    <w:p>
      <w:pPr>
        <w:spacing w:after="0"/>
        <w:ind w:left="0"/>
        <w:jc w:val="both"/>
      </w:pPr>
      <w:r>
        <w:rPr>
          <w:rFonts w:ascii="Times New Roman"/>
          <w:b w:val="false"/>
          <w:i w:val="false"/>
          <w:color w:val="000000"/>
          <w:sz w:val="28"/>
        </w:rPr>
        <w:t>
      Жергілікті қоғамдастық жиналысының құрамын қалыптастыру кезінде бөлек жиындар өкілдерінің саны ауылдық округ халқының санына барабар айқындалады.</w:t>
      </w:r>
    </w:p>
    <w:bookmarkEnd w:id="646"/>
    <w:bookmarkStart w:name="z672" w:id="647"/>
    <w:p>
      <w:pPr>
        <w:spacing w:after="0"/>
        <w:ind w:left="0"/>
        <w:jc w:val="both"/>
      </w:pPr>
      <w:r>
        <w:rPr>
          <w:rFonts w:ascii="Times New Roman"/>
          <w:b w:val="false"/>
          <w:i w:val="false"/>
          <w:color w:val="000000"/>
          <w:sz w:val="28"/>
        </w:rPr>
        <w:t>
      Бірнеше елді мекендерден тұратын әкімшілік-аумақтық бірлік үшін жергілікті қоғамдастықтың бөлек жиындары жіберген әрбір елді мекеннен кемінде бір өкіл қамтамасыз етіледі.</w:t>
      </w:r>
    </w:p>
    <w:bookmarkEnd w:id="647"/>
    <w:bookmarkStart w:name="z673" w:id="648"/>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648"/>
    <w:bookmarkStart w:name="z674" w:id="649"/>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649"/>
    <w:bookmarkStart w:name="z675" w:id="65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650"/>
    <w:bookmarkStart w:name="z676" w:id="651"/>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651"/>
    <w:bookmarkStart w:name="z677" w:id="652"/>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652"/>
    <w:bookmarkStart w:name="z678" w:id="653"/>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653"/>
    <w:bookmarkStart w:name="z679" w:id="654"/>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654"/>
    <w:bookmarkStart w:name="z680" w:id="655"/>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655"/>
    <w:bookmarkStart w:name="z681" w:id="656"/>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End w:id="656"/>
    <w:bookmarkStart w:name="z682" w:id="657"/>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округ аумағында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bookmarkEnd w:id="657"/>
    <w:bookmarkStart w:name="z683" w:id="658"/>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нормативтік құқықтық актілердің жобаларын талқылау;</w:t>
      </w:r>
    </w:p>
    <w:bookmarkEnd w:id="658"/>
    <w:bookmarkStart w:name="z684" w:id="659"/>
    <w:p>
      <w:pPr>
        <w:spacing w:after="0"/>
        <w:ind w:left="0"/>
        <w:jc w:val="both"/>
      </w:pPr>
      <w:r>
        <w:rPr>
          <w:rFonts w:ascii="Times New Roman"/>
          <w:b w:val="false"/>
          <w:i w:val="false"/>
          <w:color w:val="000000"/>
          <w:sz w:val="28"/>
        </w:rPr>
        <w:t>
      ауылдық округ әкіміне кандидат ретінде тіркеу үшін аудандық сайлау комиссиясына одан әрі енгізу үшін аудан әкімінің ауылдық округ әкімі лауазымына ұсынған кандидатураларын келісу;</w:t>
      </w:r>
    </w:p>
    <w:bookmarkEnd w:id="659"/>
    <w:bookmarkStart w:name="z685" w:id="660"/>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660"/>
    <w:bookmarkStart w:name="z686" w:id="661"/>
    <w:p>
      <w:pPr>
        <w:spacing w:after="0"/>
        <w:ind w:left="0"/>
        <w:jc w:val="both"/>
      </w:pPr>
      <w:r>
        <w:rPr>
          <w:rFonts w:ascii="Times New Roman"/>
          <w:b w:val="false"/>
          <w:i w:val="false"/>
          <w:color w:val="000000"/>
          <w:sz w:val="28"/>
        </w:rPr>
        <w:t>
      жергілікті бюджеттен қаржыландырылатын және округ аумағында орналасқан мемлекеттік мекемелер мен ұйымдардың басшыларын тағайындау бойынша ұсыныстар енгізу;</w:t>
      </w:r>
    </w:p>
    <w:bookmarkEnd w:id="661"/>
    <w:bookmarkStart w:name="z687" w:id="662"/>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662"/>
    <w:bookmarkStart w:name="z688" w:id="663"/>
    <w:p>
      <w:pPr>
        <w:spacing w:after="0"/>
        <w:ind w:left="0"/>
        <w:jc w:val="both"/>
      </w:pPr>
      <w:r>
        <w:rPr>
          <w:rFonts w:ascii="Times New Roman"/>
          <w:b w:val="false"/>
          <w:i w:val="false"/>
          <w:color w:val="000000"/>
          <w:sz w:val="28"/>
        </w:rPr>
        <w:t>
      5. Жиналысты ауылдық округ әкімі дербес не жиналыс мүшелерінің кемінде он пайызының бастамасы бойынша, бірақ тоқсанына кемінде бір рет шақырылады және өткізіледі.</w:t>
      </w:r>
    </w:p>
    <w:bookmarkEnd w:id="663"/>
    <w:bookmarkStart w:name="z689" w:id="664"/>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664"/>
    <w:bookmarkStart w:name="z690" w:id="665"/>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665"/>
    <w:bookmarkStart w:name="z691" w:id="666"/>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666"/>
    <w:bookmarkStart w:name="z692" w:id="667"/>
    <w:p>
      <w:pPr>
        <w:spacing w:after="0"/>
        <w:ind w:left="0"/>
        <w:jc w:val="both"/>
      </w:pPr>
      <w:r>
        <w:rPr>
          <w:rFonts w:ascii="Times New Roman"/>
          <w:b w:val="false"/>
          <w:i w:val="false"/>
          <w:color w:val="000000"/>
          <w:sz w:val="28"/>
        </w:rPr>
        <w:t>
      Ауылдық округі әкімінің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ауылдық округ әкіміне ұсынады.</w:t>
      </w:r>
    </w:p>
    <w:bookmarkEnd w:id="667"/>
    <w:bookmarkStart w:name="z693" w:id="668"/>
    <w:p>
      <w:pPr>
        <w:spacing w:after="0"/>
        <w:ind w:left="0"/>
        <w:jc w:val="both"/>
      </w:pPr>
      <w:r>
        <w:rPr>
          <w:rFonts w:ascii="Times New Roman"/>
          <w:b w:val="false"/>
          <w:i w:val="false"/>
          <w:color w:val="000000"/>
          <w:sz w:val="28"/>
        </w:rPr>
        <w:t>
      7. Жиналысты шақыру алдында ауылдық округі әкімінің аппараты жиналысқа қатысушы мүшелерді тіркеуді өткізеді, оның нәтижесін ауылдық округ әкіміне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668"/>
    <w:bookmarkStart w:name="z694" w:id="669"/>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669"/>
    <w:bookmarkStart w:name="z695" w:id="670"/>
    <w:p>
      <w:pPr>
        <w:spacing w:after="0"/>
        <w:ind w:left="0"/>
        <w:jc w:val="both"/>
      </w:pPr>
      <w:r>
        <w:rPr>
          <w:rFonts w:ascii="Times New Roman"/>
          <w:b w:val="false"/>
          <w:i w:val="false"/>
          <w:color w:val="000000"/>
          <w:sz w:val="28"/>
        </w:rPr>
        <w:t>
      8. Жиналысты шақыруды ауылдық округ әкімі немесе ол уәкілеттік берген адам ашады.</w:t>
      </w:r>
    </w:p>
    <w:bookmarkEnd w:id="670"/>
    <w:bookmarkStart w:name="z696" w:id="671"/>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671"/>
    <w:bookmarkStart w:name="z697" w:id="672"/>
    <w:p>
      <w:pPr>
        <w:spacing w:after="0"/>
        <w:ind w:left="0"/>
        <w:jc w:val="both"/>
      </w:pPr>
      <w:r>
        <w:rPr>
          <w:rFonts w:ascii="Times New Roman"/>
          <w:b w:val="false"/>
          <w:i w:val="false"/>
          <w:color w:val="000000"/>
          <w:sz w:val="28"/>
        </w:rPr>
        <w:t>
      9. Жиналыстың күн тәртібін ауылдық округі әкімінің аппараты жиналыс мүшелері, аудан әкімі енгізген ұсыныстар негізінде қалыптастырады.</w:t>
      </w:r>
    </w:p>
    <w:bookmarkEnd w:id="672"/>
    <w:bookmarkStart w:name="z698" w:id="673"/>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673"/>
    <w:bookmarkStart w:name="z699" w:id="674"/>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674"/>
    <w:bookmarkStart w:name="z700" w:id="675"/>
    <w:p>
      <w:pPr>
        <w:spacing w:after="0"/>
        <w:ind w:left="0"/>
        <w:jc w:val="both"/>
      </w:pPr>
      <w:r>
        <w:rPr>
          <w:rFonts w:ascii="Times New Roman"/>
          <w:b w:val="false"/>
          <w:i w:val="false"/>
          <w:color w:val="000000"/>
          <w:sz w:val="28"/>
        </w:rPr>
        <w:t>
      Жиналысты шақырудың күн тәртібін жиналыс бекітеді.</w:t>
      </w:r>
    </w:p>
    <w:bookmarkEnd w:id="675"/>
    <w:bookmarkStart w:name="z701" w:id="676"/>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676"/>
    <w:bookmarkStart w:name="z702" w:id="677"/>
    <w:p>
      <w:pPr>
        <w:spacing w:after="0"/>
        <w:ind w:left="0"/>
        <w:jc w:val="both"/>
      </w:pPr>
      <w:r>
        <w:rPr>
          <w:rFonts w:ascii="Times New Roman"/>
          <w:b w:val="false"/>
          <w:i w:val="false"/>
          <w:color w:val="000000"/>
          <w:sz w:val="28"/>
        </w:rPr>
        <w:t>
      10. Жиналысқа аудан әкімі аппаратының, мемлекеттік мекемелер мен кәсіпорындардың, сондай-ақ мәселелері шақырылған жиналыста қаралатын жеке және заңды тұлғалардың өкілдері шақырылады. Сондай-ақ шақырылған жиналысқа аудандық мәслихатының депутаттары, бұқаралық ақпарат құралдарының және қоғамдық бірлестіктердің өкілдері қатыса алады.</w:t>
      </w:r>
    </w:p>
    <w:bookmarkEnd w:id="677"/>
    <w:bookmarkStart w:name="z703" w:id="678"/>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678"/>
    <w:bookmarkStart w:name="z704" w:id="679"/>
    <w:p>
      <w:pPr>
        <w:spacing w:after="0"/>
        <w:ind w:left="0"/>
        <w:jc w:val="both"/>
      </w:pPr>
      <w:r>
        <w:rPr>
          <w:rFonts w:ascii="Times New Roman"/>
          <w:b w:val="false"/>
          <w:i w:val="false"/>
          <w:color w:val="000000"/>
          <w:sz w:val="28"/>
        </w:rPr>
        <w:t>
      11. Шақырылған жиналыста баяндамалар, қосымша баяндамалар, жарыссөзде сөйлеу үшін және жиналысты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679"/>
    <w:bookmarkStart w:name="z705" w:id="680"/>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680"/>
    <w:bookmarkStart w:name="z706" w:id="681"/>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681"/>
    <w:bookmarkStart w:name="z707" w:id="682"/>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682"/>
    <w:bookmarkStart w:name="z708" w:id="683"/>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683"/>
    <w:bookmarkStart w:name="z709" w:id="684"/>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684"/>
    <w:bookmarkStart w:name="z710" w:id="685"/>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685"/>
    <w:bookmarkStart w:name="z711" w:id="686"/>
    <w:p>
      <w:pPr>
        <w:spacing w:after="0"/>
        <w:ind w:left="0"/>
        <w:jc w:val="both"/>
      </w:pPr>
      <w:r>
        <w:rPr>
          <w:rFonts w:ascii="Times New Roman"/>
          <w:b w:val="false"/>
          <w:i w:val="false"/>
          <w:color w:val="000000"/>
          <w:sz w:val="28"/>
        </w:rPr>
        <w:t>
      Жиналыстың шешімі хаттамамен ресімделеді, онда:</w:t>
      </w:r>
    </w:p>
    <w:bookmarkEnd w:id="686"/>
    <w:bookmarkStart w:name="z712" w:id="687"/>
    <w:p>
      <w:pPr>
        <w:spacing w:after="0"/>
        <w:ind w:left="0"/>
        <w:jc w:val="both"/>
      </w:pPr>
      <w:r>
        <w:rPr>
          <w:rFonts w:ascii="Times New Roman"/>
          <w:b w:val="false"/>
          <w:i w:val="false"/>
          <w:color w:val="000000"/>
          <w:sz w:val="28"/>
        </w:rPr>
        <w:t>
      1) жиналыстың өткізілетін күні мен орны;</w:t>
      </w:r>
    </w:p>
    <w:bookmarkEnd w:id="687"/>
    <w:bookmarkStart w:name="z713" w:id="688"/>
    <w:p>
      <w:pPr>
        <w:spacing w:after="0"/>
        <w:ind w:left="0"/>
        <w:jc w:val="both"/>
      </w:pPr>
      <w:r>
        <w:rPr>
          <w:rFonts w:ascii="Times New Roman"/>
          <w:b w:val="false"/>
          <w:i w:val="false"/>
          <w:color w:val="000000"/>
          <w:sz w:val="28"/>
        </w:rPr>
        <w:t>
      2) жиналыс мүшелерінің саны және тізімі;</w:t>
      </w:r>
    </w:p>
    <w:bookmarkEnd w:id="688"/>
    <w:bookmarkStart w:name="z714" w:id="689"/>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689"/>
    <w:bookmarkStart w:name="z715" w:id="690"/>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690"/>
    <w:bookmarkStart w:name="z716" w:id="691"/>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91"/>
    <w:bookmarkStart w:name="z717" w:id="692"/>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692"/>
    <w:bookmarkStart w:name="z718" w:id="693"/>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аудандық мәслихаттың қарауына беріледі.</w:t>
      </w:r>
    </w:p>
    <w:bookmarkEnd w:id="693"/>
    <w:bookmarkStart w:name="z719" w:id="694"/>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694"/>
    <w:bookmarkStart w:name="z720" w:id="695"/>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695"/>
    <w:bookmarkStart w:name="z721" w:id="696"/>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аудан әкімі шешеді.</w:t>
      </w:r>
    </w:p>
    <w:bookmarkEnd w:id="696"/>
    <w:bookmarkStart w:name="z722" w:id="697"/>
    <w:p>
      <w:pPr>
        <w:spacing w:after="0"/>
        <w:ind w:left="0"/>
        <w:jc w:val="both"/>
      </w:pPr>
      <w:r>
        <w:rPr>
          <w:rFonts w:ascii="Times New Roman"/>
          <w:b w:val="false"/>
          <w:i w:val="false"/>
          <w:color w:val="000000"/>
          <w:sz w:val="28"/>
        </w:rPr>
        <w:t>
      Ауылдық округ әкімі екі жұмыс күні ішінде аудан әкімінің және аудандық мәслихаттың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697"/>
    <w:bookmarkStart w:name="z723" w:id="698"/>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аудандық мәслихаттың таяудағы отырысында алдын ала талқылаудан және оның шешімінен кейін аудан әкімі шешім қабылдайды.</w:t>
      </w:r>
    </w:p>
    <w:bookmarkEnd w:id="698"/>
    <w:bookmarkStart w:name="z724" w:id="699"/>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699"/>
    <w:bookmarkStart w:name="z725" w:id="700"/>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700"/>
    <w:bookmarkStart w:name="z726" w:id="701"/>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701"/>
    <w:bookmarkStart w:name="z727" w:id="702"/>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702"/>
    <w:bookmarkStart w:name="z728" w:id="703"/>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703"/>
    <w:bookmarkStart w:name="z729" w:id="704"/>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2021 жылғы 16 қарашадағы № 85-VІІ шешіміне 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12 шілдедегі № 311-VІ шешімімен бекітілген</w:t>
            </w:r>
          </w:p>
        </w:tc>
      </w:tr>
    </w:tbl>
    <w:bookmarkStart w:name="z732" w:id="705"/>
    <w:p>
      <w:pPr>
        <w:spacing w:after="0"/>
        <w:ind w:left="0"/>
        <w:jc w:val="left"/>
      </w:pPr>
      <w:r>
        <w:rPr>
          <w:rFonts w:ascii="Times New Roman"/>
          <w:b/>
          <w:i w:val="false"/>
          <w:color w:val="000000"/>
        </w:rPr>
        <w:t xml:space="preserve"> Азғыр ауылдық округінің жергілікті қоғамдастық жиналысының регламенті</w:t>
      </w:r>
    </w:p>
    <w:bookmarkEnd w:id="705"/>
    <w:bookmarkStart w:name="z733" w:id="706"/>
    <w:p>
      <w:pPr>
        <w:spacing w:after="0"/>
        <w:ind w:left="0"/>
        <w:jc w:val="left"/>
      </w:pPr>
      <w:r>
        <w:rPr>
          <w:rFonts w:ascii="Times New Roman"/>
          <w:b/>
          <w:i w:val="false"/>
          <w:color w:val="000000"/>
        </w:rPr>
        <w:t xml:space="preserve"> 1-тарау. Жалпы ережелер</w:t>
      </w:r>
    </w:p>
    <w:bookmarkEnd w:id="706"/>
    <w:bookmarkStart w:name="z734" w:id="707"/>
    <w:p>
      <w:pPr>
        <w:spacing w:after="0"/>
        <w:ind w:left="0"/>
        <w:jc w:val="both"/>
      </w:pPr>
      <w:r>
        <w:rPr>
          <w:rFonts w:ascii="Times New Roman"/>
          <w:b w:val="false"/>
          <w:i w:val="false"/>
          <w:color w:val="000000"/>
          <w:sz w:val="28"/>
        </w:rPr>
        <w:t xml:space="preserve">
      1. Осы Азғыр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707"/>
    <w:bookmarkStart w:name="z735" w:id="708"/>
    <w:p>
      <w:pPr>
        <w:spacing w:after="0"/>
        <w:ind w:left="0"/>
        <w:jc w:val="both"/>
      </w:pPr>
      <w:r>
        <w:rPr>
          <w:rFonts w:ascii="Times New Roman"/>
          <w:b w:val="false"/>
          <w:i w:val="false"/>
          <w:color w:val="000000"/>
          <w:sz w:val="28"/>
        </w:rPr>
        <w:t>
      2. Осы регламентте қолданылатын негізгі ұғымдар:</w:t>
      </w:r>
    </w:p>
    <w:bookmarkEnd w:id="708"/>
    <w:bookmarkStart w:name="z736" w:id="709"/>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09"/>
    <w:bookmarkStart w:name="z737" w:id="710"/>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710"/>
    <w:bookmarkStart w:name="z738" w:id="711"/>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округтің құрамына кірмейтін кент пен ауыл қызметінің мәселелері;</w:t>
      </w:r>
    </w:p>
    <w:bookmarkEnd w:id="711"/>
    <w:bookmarkStart w:name="z739" w:id="712"/>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712"/>
    <w:bookmarkStart w:name="z740" w:id="713"/>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713"/>
    <w:bookmarkStart w:name="z741" w:id="714"/>
    <w:p>
      <w:pPr>
        <w:spacing w:after="0"/>
        <w:ind w:left="0"/>
        <w:jc w:val="both"/>
      </w:pPr>
      <w:r>
        <w:rPr>
          <w:rFonts w:ascii="Times New Roman"/>
          <w:b w:val="false"/>
          <w:i w:val="false"/>
          <w:color w:val="000000"/>
          <w:sz w:val="28"/>
        </w:rPr>
        <w:t>
      3.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714"/>
    <w:bookmarkStart w:name="z742" w:id="715"/>
    <w:p>
      <w:pPr>
        <w:spacing w:after="0"/>
        <w:ind w:left="0"/>
        <w:jc w:val="both"/>
      </w:pPr>
      <w:r>
        <w:rPr>
          <w:rFonts w:ascii="Times New Roman"/>
          <w:b w:val="false"/>
          <w:i w:val="false"/>
          <w:color w:val="000000"/>
          <w:sz w:val="28"/>
        </w:rPr>
        <w:t>
      Ауылдық округ халқының жалпы санына байланысты жергілікті қоғамдастық жиыны жіберген жергілікті қоғамдастық жиналысы мүшелерінің (бұдан әрі – жиналыс мүшелері) саны 5-10 мүше болып айқындалады.</w:t>
      </w:r>
    </w:p>
    <w:bookmarkEnd w:id="715"/>
    <w:bookmarkStart w:name="z743" w:id="716"/>
    <w:p>
      <w:pPr>
        <w:spacing w:after="0"/>
        <w:ind w:left="0"/>
        <w:jc w:val="both"/>
      </w:pPr>
      <w:r>
        <w:rPr>
          <w:rFonts w:ascii="Times New Roman"/>
          <w:b w:val="false"/>
          <w:i w:val="false"/>
          <w:color w:val="000000"/>
          <w:sz w:val="28"/>
        </w:rPr>
        <w:t>
      Жергілікті қоғамдастық жиналысының құрамын қалыптастыру кезінде бөлек жиындар өкілдерінің саны ауылдық округ халқының санына барабар айқындалады.</w:t>
      </w:r>
    </w:p>
    <w:bookmarkEnd w:id="716"/>
    <w:bookmarkStart w:name="z744" w:id="717"/>
    <w:p>
      <w:pPr>
        <w:spacing w:after="0"/>
        <w:ind w:left="0"/>
        <w:jc w:val="both"/>
      </w:pPr>
      <w:r>
        <w:rPr>
          <w:rFonts w:ascii="Times New Roman"/>
          <w:b w:val="false"/>
          <w:i w:val="false"/>
          <w:color w:val="000000"/>
          <w:sz w:val="28"/>
        </w:rPr>
        <w:t>
      Бірнеше елді мекендерден тұратын әкімшілік-аумақтық бірлік үшін жергілікті қоғамдастықтың бөлек жиындары жіберген әрбір елді мекеннен кемінде бір өкіл қамтамасыз етіледі.</w:t>
      </w:r>
    </w:p>
    <w:bookmarkEnd w:id="717"/>
    <w:bookmarkStart w:name="z745" w:id="718"/>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718"/>
    <w:bookmarkStart w:name="z746" w:id="719"/>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719"/>
    <w:bookmarkStart w:name="z747" w:id="72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720"/>
    <w:bookmarkStart w:name="z748" w:id="721"/>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721"/>
    <w:bookmarkStart w:name="z749" w:id="722"/>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722"/>
    <w:bookmarkStart w:name="z750" w:id="723"/>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723"/>
    <w:bookmarkStart w:name="z751" w:id="724"/>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724"/>
    <w:bookmarkStart w:name="z752" w:id="725"/>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725"/>
    <w:bookmarkStart w:name="z753" w:id="726"/>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End w:id="726"/>
    <w:bookmarkStart w:name="z754" w:id="727"/>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округ аумағында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bookmarkEnd w:id="727"/>
    <w:bookmarkStart w:name="z755" w:id="728"/>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нормативтік құқықтық актілердің жобаларын талқылау;</w:t>
      </w:r>
    </w:p>
    <w:bookmarkEnd w:id="728"/>
    <w:bookmarkStart w:name="z756" w:id="729"/>
    <w:p>
      <w:pPr>
        <w:spacing w:after="0"/>
        <w:ind w:left="0"/>
        <w:jc w:val="both"/>
      </w:pPr>
      <w:r>
        <w:rPr>
          <w:rFonts w:ascii="Times New Roman"/>
          <w:b w:val="false"/>
          <w:i w:val="false"/>
          <w:color w:val="000000"/>
          <w:sz w:val="28"/>
        </w:rPr>
        <w:t>
      ауылдық округ әкіміне кандидат ретінде тіркеу үшін аудандық сайлау комиссиясына одан әрі енгізу үшін аудан әкімінің ауылдық округ әкімі лауазымына ұсынған кандидатураларын келісу;</w:t>
      </w:r>
    </w:p>
    <w:bookmarkEnd w:id="729"/>
    <w:bookmarkStart w:name="z757" w:id="730"/>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730"/>
    <w:bookmarkStart w:name="z758" w:id="731"/>
    <w:p>
      <w:pPr>
        <w:spacing w:after="0"/>
        <w:ind w:left="0"/>
        <w:jc w:val="both"/>
      </w:pPr>
      <w:r>
        <w:rPr>
          <w:rFonts w:ascii="Times New Roman"/>
          <w:b w:val="false"/>
          <w:i w:val="false"/>
          <w:color w:val="000000"/>
          <w:sz w:val="28"/>
        </w:rPr>
        <w:t>
      жергілікті бюджеттен қаржыландырылатын және округ аумағында орналасқан мемлекеттік мекемелер мен ұйымдардың басшыларын тағайындау бойынша ұсыныстар енгізу;</w:t>
      </w:r>
    </w:p>
    <w:bookmarkEnd w:id="731"/>
    <w:bookmarkStart w:name="z759" w:id="732"/>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732"/>
    <w:bookmarkStart w:name="z760" w:id="733"/>
    <w:p>
      <w:pPr>
        <w:spacing w:after="0"/>
        <w:ind w:left="0"/>
        <w:jc w:val="both"/>
      </w:pPr>
      <w:r>
        <w:rPr>
          <w:rFonts w:ascii="Times New Roman"/>
          <w:b w:val="false"/>
          <w:i w:val="false"/>
          <w:color w:val="000000"/>
          <w:sz w:val="28"/>
        </w:rPr>
        <w:t>
      5. Жиналысты ауылдық округ әкімі дербес не жиналыс мүшелерінің кемінде он пайызының бастамасы бойынша, бірақ тоқсанына кемінде бір рет шақырылады және өткізіледі.</w:t>
      </w:r>
    </w:p>
    <w:bookmarkEnd w:id="733"/>
    <w:bookmarkStart w:name="z761" w:id="734"/>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734"/>
    <w:bookmarkStart w:name="z762" w:id="735"/>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735"/>
    <w:bookmarkStart w:name="z763" w:id="736"/>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736"/>
    <w:bookmarkStart w:name="z764" w:id="737"/>
    <w:p>
      <w:pPr>
        <w:spacing w:after="0"/>
        <w:ind w:left="0"/>
        <w:jc w:val="both"/>
      </w:pPr>
      <w:r>
        <w:rPr>
          <w:rFonts w:ascii="Times New Roman"/>
          <w:b w:val="false"/>
          <w:i w:val="false"/>
          <w:color w:val="000000"/>
          <w:sz w:val="28"/>
        </w:rPr>
        <w:t>
      Ауылдық округі әкімінің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ауылдық округ әкіміне ұсынады.</w:t>
      </w:r>
    </w:p>
    <w:bookmarkEnd w:id="737"/>
    <w:bookmarkStart w:name="z765" w:id="738"/>
    <w:p>
      <w:pPr>
        <w:spacing w:after="0"/>
        <w:ind w:left="0"/>
        <w:jc w:val="both"/>
      </w:pPr>
      <w:r>
        <w:rPr>
          <w:rFonts w:ascii="Times New Roman"/>
          <w:b w:val="false"/>
          <w:i w:val="false"/>
          <w:color w:val="000000"/>
          <w:sz w:val="28"/>
        </w:rPr>
        <w:t>
      7. Жиналысты шақыру алдында ауылдық округі әкімінің аппараты жиналысқа қатысушы мүшелерді тіркеуді өткізеді, оның нәтижесін ауылдық округ әкіміне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738"/>
    <w:bookmarkStart w:name="z766" w:id="739"/>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739"/>
    <w:bookmarkStart w:name="z767" w:id="740"/>
    <w:p>
      <w:pPr>
        <w:spacing w:after="0"/>
        <w:ind w:left="0"/>
        <w:jc w:val="both"/>
      </w:pPr>
      <w:r>
        <w:rPr>
          <w:rFonts w:ascii="Times New Roman"/>
          <w:b w:val="false"/>
          <w:i w:val="false"/>
          <w:color w:val="000000"/>
          <w:sz w:val="28"/>
        </w:rPr>
        <w:t>
      8. Жиналысты шақыруды ауылдық округ әкімі немесе ол уәкілеттік берген адам ашады.</w:t>
      </w:r>
    </w:p>
    <w:bookmarkEnd w:id="740"/>
    <w:bookmarkStart w:name="z768" w:id="741"/>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741"/>
    <w:bookmarkStart w:name="z769" w:id="742"/>
    <w:p>
      <w:pPr>
        <w:spacing w:after="0"/>
        <w:ind w:left="0"/>
        <w:jc w:val="both"/>
      </w:pPr>
      <w:r>
        <w:rPr>
          <w:rFonts w:ascii="Times New Roman"/>
          <w:b w:val="false"/>
          <w:i w:val="false"/>
          <w:color w:val="000000"/>
          <w:sz w:val="28"/>
        </w:rPr>
        <w:t>
      9. Жиналыстың күн тәртібін ауылдық округі әкімінің аппараты жиналыс мүшелері, аудан әкімі енгізген ұсыныстар негізінде қалыптастырады.</w:t>
      </w:r>
    </w:p>
    <w:bookmarkEnd w:id="742"/>
    <w:bookmarkStart w:name="z770" w:id="743"/>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743"/>
    <w:bookmarkStart w:name="z771" w:id="744"/>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744"/>
    <w:bookmarkStart w:name="z772" w:id="745"/>
    <w:p>
      <w:pPr>
        <w:spacing w:after="0"/>
        <w:ind w:left="0"/>
        <w:jc w:val="both"/>
      </w:pPr>
      <w:r>
        <w:rPr>
          <w:rFonts w:ascii="Times New Roman"/>
          <w:b w:val="false"/>
          <w:i w:val="false"/>
          <w:color w:val="000000"/>
          <w:sz w:val="28"/>
        </w:rPr>
        <w:t>
      Жиналысты шақырудың күн тәртібін жиналыс бекітеді.</w:t>
      </w:r>
    </w:p>
    <w:bookmarkEnd w:id="745"/>
    <w:bookmarkStart w:name="z773" w:id="746"/>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746"/>
    <w:bookmarkStart w:name="z774" w:id="747"/>
    <w:p>
      <w:pPr>
        <w:spacing w:after="0"/>
        <w:ind w:left="0"/>
        <w:jc w:val="both"/>
      </w:pPr>
      <w:r>
        <w:rPr>
          <w:rFonts w:ascii="Times New Roman"/>
          <w:b w:val="false"/>
          <w:i w:val="false"/>
          <w:color w:val="000000"/>
          <w:sz w:val="28"/>
        </w:rPr>
        <w:t>
      10. Жиналысқа аудан әкімі аппаратының, мемлекеттік мекемелер мен кәсіпорындардың, сондай-ақ мәселелері шақырылған жиналыста қаралатын жеке және заңды тұлғалардың өкілдері шақырылады. Сондай-ақ шақырылған жиналысқа аудандық мәслихатының депутаттары, бұқаралық ақпарат құралдарының және қоғамдық бірлестіктердің өкілдері қатыса алады.</w:t>
      </w:r>
    </w:p>
    <w:bookmarkEnd w:id="747"/>
    <w:bookmarkStart w:name="z775" w:id="748"/>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748"/>
    <w:bookmarkStart w:name="z776" w:id="749"/>
    <w:p>
      <w:pPr>
        <w:spacing w:after="0"/>
        <w:ind w:left="0"/>
        <w:jc w:val="both"/>
      </w:pPr>
      <w:r>
        <w:rPr>
          <w:rFonts w:ascii="Times New Roman"/>
          <w:b w:val="false"/>
          <w:i w:val="false"/>
          <w:color w:val="000000"/>
          <w:sz w:val="28"/>
        </w:rPr>
        <w:t>
      11. Шақырылған жиналыста баяндамалар, қосымша баяндамалар, жарыссөзде сөйлеу үшін және жиналысты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749"/>
    <w:bookmarkStart w:name="z777" w:id="750"/>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750"/>
    <w:bookmarkStart w:name="z778" w:id="751"/>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751"/>
    <w:bookmarkStart w:name="z779" w:id="752"/>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752"/>
    <w:bookmarkStart w:name="z780" w:id="753"/>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753"/>
    <w:bookmarkStart w:name="z781" w:id="754"/>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754"/>
    <w:bookmarkStart w:name="z782" w:id="755"/>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755"/>
    <w:bookmarkStart w:name="z783" w:id="756"/>
    <w:p>
      <w:pPr>
        <w:spacing w:after="0"/>
        <w:ind w:left="0"/>
        <w:jc w:val="both"/>
      </w:pPr>
      <w:r>
        <w:rPr>
          <w:rFonts w:ascii="Times New Roman"/>
          <w:b w:val="false"/>
          <w:i w:val="false"/>
          <w:color w:val="000000"/>
          <w:sz w:val="28"/>
        </w:rPr>
        <w:t>
      Жиналыстың шешімі хаттамамен ресімделеді, онда:</w:t>
      </w:r>
    </w:p>
    <w:bookmarkEnd w:id="756"/>
    <w:bookmarkStart w:name="z784" w:id="757"/>
    <w:p>
      <w:pPr>
        <w:spacing w:after="0"/>
        <w:ind w:left="0"/>
        <w:jc w:val="both"/>
      </w:pPr>
      <w:r>
        <w:rPr>
          <w:rFonts w:ascii="Times New Roman"/>
          <w:b w:val="false"/>
          <w:i w:val="false"/>
          <w:color w:val="000000"/>
          <w:sz w:val="28"/>
        </w:rPr>
        <w:t>
      1) жиналыстың өткізілетін күні мен орны;</w:t>
      </w:r>
    </w:p>
    <w:bookmarkEnd w:id="757"/>
    <w:bookmarkStart w:name="z785" w:id="758"/>
    <w:p>
      <w:pPr>
        <w:spacing w:after="0"/>
        <w:ind w:left="0"/>
        <w:jc w:val="both"/>
      </w:pPr>
      <w:r>
        <w:rPr>
          <w:rFonts w:ascii="Times New Roman"/>
          <w:b w:val="false"/>
          <w:i w:val="false"/>
          <w:color w:val="000000"/>
          <w:sz w:val="28"/>
        </w:rPr>
        <w:t>
      2) жиналыс мүшелерінің саны және тізімі;</w:t>
      </w:r>
    </w:p>
    <w:bookmarkEnd w:id="758"/>
    <w:bookmarkStart w:name="z786" w:id="759"/>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759"/>
    <w:bookmarkStart w:name="z787" w:id="760"/>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760"/>
    <w:bookmarkStart w:name="z788" w:id="761"/>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761"/>
    <w:bookmarkStart w:name="z789" w:id="762"/>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762"/>
    <w:bookmarkStart w:name="z790" w:id="763"/>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аудандық мәслихаттың қарауына беріледі.</w:t>
      </w:r>
    </w:p>
    <w:bookmarkEnd w:id="763"/>
    <w:bookmarkStart w:name="z791" w:id="764"/>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764"/>
    <w:bookmarkStart w:name="z792" w:id="765"/>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765"/>
    <w:bookmarkStart w:name="z793" w:id="766"/>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аудан әкімі шешеді.</w:t>
      </w:r>
    </w:p>
    <w:bookmarkEnd w:id="766"/>
    <w:bookmarkStart w:name="z794" w:id="767"/>
    <w:p>
      <w:pPr>
        <w:spacing w:after="0"/>
        <w:ind w:left="0"/>
        <w:jc w:val="both"/>
      </w:pPr>
      <w:r>
        <w:rPr>
          <w:rFonts w:ascii="Times New Roman"/>
          <w:b w:val="false"/>
          <w:i w:val="false"/>
          <w:color w:val="000000"/>
          <w:sz w:val="28"/>
        </w:rPr>
        <w:t>
      Ауылдық округ әкімі екі жұмыс күні ішінде аудан әкімінің және аудандық мәслихаттың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767"/>
    <w:bookmarkStart w:name="z795" w:id="768"/>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аудандық мәслихаттың таяудағы отырысында алдын ала талқылаудан және оның шешімінен кейін аудан әкімі шешім қабылдайды.</w:t>
      </w:r>
    </w:p>
    <w:bookmarkEnd w:id="768"/>
    <w:bookmarkStart w:name="z796" w:id="769"/>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769"/>
    <w:bookmarkStart w:name="z797" w:id="770"/>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770"/>
    <w:bookmarkStart w:name="z798" w:id="771"/>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771"/>
    <w:bookmarkStart w:name="z799" w:id="772"/>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772"/>
    <w:bookmarkStart w:name="z800" w:id="773"/>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773"/>
    <w:bookmarkStart w:name="z801" w:id="774"/>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2021 жылғы 16 қарашадағы № 85-VІІ шешіміне 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12 шілдедегі № 311-VІ шешімімен бекітілген</w:t>
            </w:r>
          </w:p>
        </w:tc>
      </w:tr>
    </w:tbl>
    <w:bookmarkStart w:name="z804" w:id="775"/>
    <w:p>
      <w:pPr>
        <w:spacing w:after="0"/>
        <w:ind w:left="0"/>
        <w:jc w:val="left"/>
      </w:pPr>
      <w:r>
        <w:rPr>
          <w:rFonts w:ascii="Times New Roman"/>
          <w:b/>
          <w:i w:val="false"/>
          <w:color w:val="000000"/>
        </w:rPr>
        <w:t xml:space="preserve"> Сүйіндік ауылдық округінің жергілікті қоғамдастық жиналысының регламенті</w:t>
      </w:r>
    </w:p>
    <w:bookmarkEnd w:id="775"/>
    <w:bookmarkStart w:name="z805" w:id="776"/>
    <w:p>
      <w:pPr>
        <w:spacing w:after="0"/>
        <w:ind w:left="0"/>
        <w:jc w:val="left"/>
      </w:pPr>
      <w:r>
        <w:rPr>
          <w:rFonts w:ascii="Times New Roman"/>
          <w:b/>
          <w:i w:val="false"/>
          <w:color w:val="000000"/>
        </w:rPr>
        <w:t xml:space="preserve"> 1-тарау. Жалпы ережелер</w:t>
      </w:r>
    </w:p>
    <w:bookmarkEnd w:id="776"/>
    <w:bookmarkStart w:name="z806" w:id="777"/>
    <w:p>
      <w:pPr>
        <w:spacing w:after="0"/>
        <w:ind w:left="0"/>
        <w:jc w:val="both"/>
      </w:pPr>
      <w:r>
        <w:rPr>
          <w:rFonts w:ascii="Times New Roman"/>
          <w:b w:val="false"/>
          <w:i w:val="false"/>
          <w:color w:val="000000"/>
          <w:sz w:val="28"/>
        </w:rPr>
        <w:t xml:space="preserve">
      1. Осы Сүйіндік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777"/>
    <w:bookmarkStart w:name="z807" w:id="778"/>
    <w:p>
      <w:pPr>
        <w:spacing w:after="0"/>
        <w:ind w:left="0"/>
        <w:jc w:val="both"/>
      </w:pPr>
      <w:r>
        <w:rPr>
          <w:rFonts w:ascii="Times New Roman"/>
          <w:b w:val="false"/>
          <w:i w:val="false"/>
          <w:color w:val="000000"/>
          <w:sz w:val="28"/>
        </w:rPr>
        <w:t>
      2. Осы регламентте қолданылатын негізгі ұғымдар:</w:t>
      </w:r>
    </w:p>
    <w:bookmarkEnd w:id="778"/>
    <w:bookmarkStart w:name="z808" w:id="779"/>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79"/>
    <w:bookmarkStart w:name="z809" w:id="780"/>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780"/>
    <w:bookmarkStart w:name="z810" w:id="781"/>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округтің құрамына кірмейтін кент пен ауыл қызметінің мәселелері;</w:t>
      </w:r>
    </w:p>
    <w:bookmarkEnd w:id="781"/>
    <w:bookmarkStart w:name="z811" w:id="782"/>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782"/>
    <w:bookmarkStart w:name="z812" w:id="783"/>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783"/>
    <w:bookmarkStart w:name="z813" w:id="784"/>
    <w:p>
      <w:pPr>
        <w:spacing w:after="0"/>
        <w:ind w:left="0"/>
        <w:jc w:val="both"/>
      </w:pPr>
      <w:r>
        <w:rPr>
          <w:rFonts w:ascii="Times New Roman"/>
          <w:b w:val="false"/>
          <w:i w:val="false"/>
          <w:color w:val="000000"/>
          <w:sz w:val="28"/>
        </w:rPr>
        <w:t>
      3.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784"/>
    <w:bookmarkStart w:name="z814" w:id="785"/>
    <w:p>
      <w:pPr>
        <w:spacing w:after="0"/>
        <w:ind w:left="0"/>
        <w:jc w:val="both"/>
      </w:pPr>
      <w:r>
        <w:rPr>
          <w:rFonts w:ascii="Times New Roman"/>
          <w:b w:val="false"/>
          <w:i w:val="false"/>
          <w:color w:val="000000"/>
          <w:sz w:val="28"/>
        </w:rPr>
        <w:t>
      Ауылдық округ халқының жалпы санына байланысты жергілікті қоғамдастық жиыны жіберген жергілікті қоғамдастық жиналысы мүшелерінің (бұдан әрі – жиналыс мүшелері) саны 5-10 мүше болып айқындалады.</w:t>
      </w:r>
    </w:p>
    <w:bookmarkEnd w:id="785"/>
    <w:bookmarkStart w:name="z815" w:id="786"/>
    <w:p>
      <w:pPr>
        <w:spacing w:after="0"/>
        <w:ind w:left="0"/>
        <w:jc w:val="both"/>
      </w:pPr>
      <w:r>
        <w:rPr>
          <w:rFonts w:ascii="Times New Roman"/>
          <w:b w:val="false"/>
          <w:i w:val="false"/>
          <w:color w:val="000000"/>
          <w:sz w:val="28"/>
        </w:rPr>
        <w:t>
      Жергілікті қоғамдастық жиналысының құрамын қалыптастыру кезінде бөлек жиындар өкілдерінің саны ауылдық округ халқының санына барабар айқындалады.</w:t>
      </w:r>
    </w:p>
    <w:bookmarkEnd w:id="786"/>
    <w:bookmarkStart w:name="z816" w:id="787"/>
    <w:p>
      <w:pPr>
        <w:spacing w:after="0"/>
        <w:ind w:left="0"/>
        <w:jc w:val="both"/>
      </w:pPr>
      <w:r>
        <w:rPr>
          <w:rFonts w:ascii="Times New Roman"/>
          <w:b w:val="false"/>
          <w:i w:val="false"/>
          <w:color w:val="000000"/>
          <w:sz w:val="28"/>
        </w:rPr>
        <w:t>
      Бірнеше елді мекендерден тұратын әкімшілік-аумақтық бірлік үшін жергілікті қоғамдастықтың бөлек жиындары жіберген әрбір елді мекеннен кемінде бір өкіл қамтамасыз етіледі.</w:t>
      </w:r>
    </w:p>
    <w:bookmarkEnd w:id="787"/>
    <w:bookmarkStart w:name="z817" w:id="788"/>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788"/>
    <w:bookmarkStart w:name="z818" w:id="789"/>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789"/>
    <w:bookmarkStart w:name="z819" w:id="79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790"/>
    <w:bookmarkStart w:name="z820" w:id="791"/>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791"/>
    <w:bookmarkStart w:name="z821" w:id="792"/>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792"/>
    <w:bookmarkStart w:name="z822" w:id="793"/>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793"/>
    <w:bookmarkStart w:name="z823" w:id="794"/>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794"/>
    <w:bookmarkStart w:name="z824" w:id="795"/>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795"/>
    <w:bookmarkStart w:name="z825" w:id="796"/>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End w:id="796"/>
    <w:bookmarkStart w:name="z826" w:id="797"/>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округ аумағында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bookmarkEnd w:id="797"/>
    <w:bookmarkStart w:name="z827" w:id="798"/>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нормативтік құқықтық актілердің жобаларын талқылау;</w:t>
      </w:r>
    </w:p>
    <w:bookmarkEnd w:id="798"/>
    <w:bookmarkStart w:name="z828" w:id="799"/>
    <w:p>
      <w:pPr>
        <w:spacing w:after="0"/>
        <w:ind w:left="0"/>
        <w:jc w:val="both"/>
      </w:pPr>
      <w:r>
        <w:rPr>
          <w:rFonts w:ascii="Times New Roman"/>
          <w:b w:val="false"/>
          <w:i w:val="false"/>
          <w:color w:val="000000"/>
          <w:sz w:val="28"/>
        </w:rPr>
        <w:t>
      ауылдық округ әкіміне кандидат ретінде тіркеу үшін аудандық сайлау комиссиясына одан әрі енгізу үшін аудан әкімінің ауылдық округ әкімі лауазымына ұсынған кандидатураларын келісу;</w:t>
      </w:r>
    </w:p>
    <w:bookmarkEnd w:id="799"/>
    <w:bookmarkStart w:name="z829" w:id="800"/>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800"/>
    <w:bookmarkStart w:name="z830" w:id="801"/>
    <w:p>
      <w:pPr>
        <w:spacing w:after="0"/>
        <w:ind w:left="0"/>
        <w:jc w:val="both"/>
      </w:pPr>
      <w:r>
        <w:rPr>
          <w:rFonts w:ascii="Times New Roman"/>
          <w:b w:val="false"/>
          <w:i w:val="false"/>
          <w:color w:val="000000"/>
          <w:sz w:val="28"/>
        </w:rPr>
        <w:t>
      жергілікті бюджеттен қаржыландырылатын және округ аумағында орналасқан мемлекеттік мекемелер мен ұйымдардың басшыларын тағайындау бойынша ұсыныстар енгізу;</w:t>
      </w:r>
    </w:p>
    <w:bookmarkEnd w:id="801"/>
    <w:bookmarkStart w:name="z831" w:id="802"/>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802"/>
    <w:bookmarkStart w:name="z832" w:id="803"/>
    <w:p>
      <w:pPr>
        <w:spacing w:after="0"/>
        <w:ind w:left="0"/>
        <w:jc w:val="both"/>
      </w:pPr>
      <w:r>
        <w:rPr>
          <w:rFonts w:ascii="Times New Roman"/>
          <w:b w:val="false"/>
          <w:i w:val="false"/>
          <w:color w:val="000000"/>
          <w:sz w:val="28"/>
        </w:rPr>
        <w:t>
      5. Жиналысты ауылдық округ әкімі дербес не жиналыс мүшелерінің кемінде он пайызының бастамасы бойынша, бірақ тоқсанына кемінде бір рет шақырылады және өткізіледі.</w:t>
      </w:r>
    </w:p>
    <w:bookmarkEnd w:id="803"/>
    <w:bookmarkStart w:name="z833" w:id="804"/>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804"/>
    <w:bookmarkStart w:name="z834" w:id="805"/>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805"/>
    <w:bookmarkStart w:name="z835" w:id="806"/>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806"/>
    <w:bookmarkStart w:name="z836" w:id="807"/>
    <w:p>
      <w:pPr>
        <w:spacing w:after="0"/>
        <w:ind w:left="0"/>
        <w:jc w:val="both"/>
      </w:pPr>
      <w:r>
        <w:rPr>
          <w:rFonts w:ascii="Times New Roman"/>
          <w:b w:val="false"/>
          <w:i w:val="false"/>
          <w:color w:val="000000"/>
          <w:sz w:val="28"/>
        </w:rPr>
        <w:t>
      Ауылдық округі әкімінің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ауылдық округ әкіміне ұсынады.</w:t>
      </w:r>
    </w:p>
    <w:bookmarkEnd w:id="807"/>
    <w:bookmarkStart w:name="z837" w:id="808"/>
    <w:p>
      <w:pPr>
        <w:spacing w:after="0"/>
        <w:ind w:left="0"/>
        <w:jc w:val="both"/>
      </w:pPr>
      <w:r>
        <w:rPr>
          <w:rFonts w:ascii="Times New Roman"/>
          <w:b w:val="false"/>
          <w:i w:val="false"/>
          <w:color w:val="000000"/>
          <w:sz w:val="28"/>
        </w:rPr>
        <w:t>
      7. Жиналысты шақыру алдында ауылдық округі әкімінің аппараты жиналысқа қатысушы мүшелерді тіркеуді өткізеді, оның нәтижесін ауылдық округ әкіміне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808"/>
    <w:bookmarkStart w:name="z838" w:id="809"/>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809"/>
    <w:bookmarkStart w:name="z839" w:id="810"/>
    <w:p>
      <w:pPr>
        <w:spacing w:after="0"/>
        <w:ind w:left="0"/>
        <w:jc w:val="both"/>
      </w:pPr>
      <w:r>
        <w:rPr>
          <w:rFonts w:ascii="Times New Roman"/>
          <w:b w:val="false"/>
          <w:i w:val="false"/>
          <w:color w:val="000000"/>
          <w:sz w:val="28"/>
        </w:rPr>
        <w:t>
      8. Жиналысты шақыруды ауылдық округ әкімі немесе ол уәкілеттік берген адам ашады.</w:t>
      </w:r>
    </w:p>
    <w:bookmarkEnd w:id="810"/>
    <w:bookmarkStart w:name="z840" w:id="811"/>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811"/>
    <w:bookmarkStart w:name="z841" w:id="812"/>
    <w:p>
      <w:pPr>
        <w:spacing w:after="0"/>
        <w:ind w:left="0"/>
        <w:jc w:val="both"/>
      </w:pPr>
      <w:r>
        <w:rPr>
          <w:rFonts w:ascii="Times New Roman"/>
          <w:b w:val="false"/>
          <w:i w:val="false"/>
          <w:color w:val="000000"/>
          <w:sz w:val="28"/>
        </w:rPr>
        <w:t>
      9. Жиналыстың күн тәртібін ауылдық округі әкімінің аппараты жиналыс мүшелері, аудан әкімі енгізген ұсыныстар негізінде қалыптастырады.</w:t>
      </w:r>
    </w:p>
    <w:bookmarkEnd w:id="812"/>
    <w:bookmarkStart w:name="z842" w:id="813"/>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813"/>
    <w:bookmarkStart w:name="z843" w:id="814"/>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814"/>
    <w:bookmarkStart w:name="z844" w:id="815"/>
    <w:p>
      <w:pPr>
        <w:spacing w:after="0"/>
        <w:ind w:left="0"/>
        <w:jc w:val="both"/>
      </w:pPr>
      <w:r>
        <w:rPr>
          <w:rFonts w:ascii="Times New Roman"/>
          <w:b w:val="false"/>
          <w:i w:val="false"/>
          <w:color w:val="000000"/>
          <w:sz w:val="28"/>
        </w:rPr>
        <w:t>
      Жиналысты шақырудың күн тәртібін жиналыс бекітеді.</w:t>
      </w:r>
    </w:p>
    <w:bookmarkEnd w:id="815"/>
    <w:bookmarkStart w:name="z845" w:id="816"/>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816"/>
    <w:bookmarkStart w:name="z846" w:id="817"/>
    <w:p>
      <w:pPr>
        <w:spacing w:after="0"/>
        <w:ind w:left="0"/>
        <w:jc w:val="both"/>
      </w:pPr>
      <w:r>
        <w:rPr>
          <w:rFonts w:ascii="Times New Roman"/>
          <w:b w:val="false"/>
          <w:i w:val="false"/>
          <w:color w:val="000000"/>
          <w:sz w:val="28"/>
        </w:rPr>
        <w:t>
      10. Жиналысқа аудан әкімі аппаратының, мемлекеттік мекемелер мен кәсіпорындардың, сондай-ақ мәселелері шақырылған жиналыста қаралатын жеке және заңды тұлғалардың өкілдері шақырылады. Сондай-ақ шақырылған жиналысқа аудандық мәслихатының депутаттары, бұқаралық ақпарат құралдарының және қоғамдық бірлестіктердің өкілдері қатыса алады.</w:t>
      </w:r>
    </w:p>
    <w:bookmarkEnd w:id="817"/>
    <w:bookmarkStart w:name="z847" w:id="818"/>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818"/>
    <w:bookmarkStart w:name="z848" w:id="819"/>
    <w:p>
      <w:pPr>
        <w:spacing w:after="0"/>
        <w:ind w:left="0"/>
        <w:jc w:val="both"/>
      </w:pPr>
      <w:r>
        <w:rPr>
          <w:rFonts w:ascii="Times New Roman"/>
          <w:b w:val="false"/>
          <w:i w:val="false"/>
          <w:color w:val="000000"/>
          <w:sz w:val="28"/>
        </w:rPr>
        <w:t>
      11. Шақырылған жиналыста баяндамалар, қосымша баяндамалар, жарыссөзде сөйлеу үшін және жиналысты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819"/>
    <w:bookmarkStart w:name="z849" w:id="820"/>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820"/>
    <w:bookmarkStart w:name="z850" w:id="821"/>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821"/>
    <w:bookmarkStart w:name="z851" w:id="822"/>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822"/>
    <w:bookmarkStart w:name="z852" w:id="823"/>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823"/>
    <w:bookmarkStart w:name="z853" w:id="824"/>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824"/>
    <w:bookmarkStart w:name="z854" w:id="825"/>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825"/>
    <w:bookmarkStart w:name="z855" w:id="826"/>
    <w:p>
      <w:pPr>
        <w:spacing w:after="0"/>
        <w:ind w:left="0"/>
        <w:jc w:val="both"/>
      </w:pPr>
      <w:r>
        <w:rPr>
          <w:rFonts w:ascii="Times New Roman"/>
          <w:b w:val="false"/>
          <w:i w:val="false"/>
          <w:color w:val="000000"/>
          <w:sz w:val="28"/>
        </w:rPr>
        <w:t>
      Жиналыстың шешімі хаттамамен ресімделеді, онда:</w:t>
      </w:r>
    </w:p>
    <w:bookmarkEnd w:id="826"/>
    <w:bookmarkStart w:name="z856" w:id="827"/>
    <w:p>
      <w:pPr>
        <w:spacing w:after="0"/>
        <w:ind w:left="0"/>
        <w:jc w:val="both"/>
      </w:pPr>
      <w:r>
        <w:rPr>
          <w:rFonts w:ascii="Times New Roman"/>
          <w:b w:val="false"/>
          <w:i w:val="false"/>
          <w:color w:val="000000"/>
          <w:sz w:val="28"/>
        </w:rPr>
        <w:t>
      1) жиналыстың өткізілетін күні мен орны;</w:t>
      </w:r>
    </w:p>
    <w:bookmarkEnd w:id="827"/>
    <w:bookmarkStart w:name="z857" w:id="828"/>
    <w:p>
      <w:pPr>
        <w:spacing w:after="0"/>
        <w:ind w:left="0"/>
        <w:jc w:val="both"/>
      </w:pPr>
      <w:r>
        <w:rPr>
          <w:rFonts w:ascii="Times New Roman"/>
          <w:b w:val="false"/>
          <w:i w:val="false"/>
          <w:color w:val="000000"/>
          <w:sz w:val="28"/>
        </w:rPr>
        <w:t>
      2) жиналыс мүшелерінің саны және тізімі;</w:t>
      </w:r>
    </w:p>
    <w:bookmarkEnd w:id="828"/>
    <w:bookmarkStart w:name="z858" w:id="829"/>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829"/>
    <w:bookmarkStart w:name="z859" w:id="830"/>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830"/>
    <w:bookmarkStart w:name="z860" w:id="831"/>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831"/>
    <w:bookmarkStart w:name="z861" w:id="832"/>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832"/>
    <w:bookmarkStart w:name="z862" w:id="833"/>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аудандық мәслихаттың қарауына беріледі.</w:t>
      </w:r>
    </w:p>
    <w:bookmarkEnd w:id="833"/>
    <w:bookmarkStart w:name="z863" w:id="834"/>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834"/>
    <w:bookmarkStart w:name="z864" w:id="835"/>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835"/>
    <w:bookmarkStart w:name="z865" w:id="836"/>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аудан әкімі шешеді.</w:t>
      </w:r>
    </w:p>
    <w:bookmarkEnd w:id="836"/>
    <w:bookmarkStart w:name="z866" w:id="837"/>
    <w:p>
      <w:pPr>
        <w:spacing w:after="0"/>
        <w:ind w:left="0"/>
        <w:jc w:val="both"/>
      </w:pPr>
      <w:r>
        <w:rPr>
          <w:rFonts w:ascii="Times New Roman"/>
          <w:b w:val="false"/>
          <w:i w:val="false"/>
          <w:color w:val="000000"/>
          <w:sz w:val="28"/>
        </w:rPr>
        <w:t>
      Ауылдық округ әкімі екі жұмыс күні ішінде аудан әкімінің және аудандық мәслихаттың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837"/>
    <w:bookmarkStart w:name="z867" w:id="838"/>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аудандық мәслихаттың таяудағы отырысында алдын ала талқылаудан және оның шешімінен кейін аудан әкімі шешім қабылдайды.</w:t>
      </w:r>
    </w:p>
    <w:bookmarkEnd w:id="838"/>
    <w:bookmarkStart w:name="z868" w:id="839"/>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839"/>
    <w:bookmarkStart w:name="z869" w:id="840"/>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840"/>
    <w:bookmarkStart w:name="z870" w:id="841"/>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841"/>
    <w:bookmarkStart w:name="z871" w:id="842"/>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842"/>
    <w:bookmarkStart w:name="z872" w:id="843"/>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843"/>
    <w:bookmarkStart w:name="z873" w:id="844"/>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8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