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a01c" w14:textId="505a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2018 жылғы 29 наурыздағы № 20/152-VI "Арыс қалалық ауылдық округтерінің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Түркістан облысы Арыс қалалық мәслихатының 2021 жылғы 24 қыркүйектегі № 12/64-VІІ шешiмi</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сәйкес, Арыс қалалық мәслихаты ШЕШТІ:</w:t>
      </w:r>
    </w:p>
    <w:bookmarkEnd w:id="0"/>
    <w:bookmarkStart w:name="z2" w:id="1"/>
    <w:p>
      <w:pPr>
        <w:spacing w:after="0"/>
        <w:ind w:left="0"/>
        <w:jc w:val="both"/>
      </w:pPr>
      <w:r>
        <w:rPr>
          <w:rFonts w:ascii="Times New Roman"/>
          <w:b w:val="false"/>
          <w:i w:val="false"/>
          <w:color w:val="000000"/>
          <w:sz w:val="28"/>
        </w:rPr>
        <w:t xml:space="preserve">
      1. Арыс қалалық мәслихатының 2018 жылғы 29 наурыздағы № 20/152-VI "Арыс қалалық ауылдық округтерінің жергілікті қоғамдастық жиналысының регламентін бекіту туралы" (Нормативтік құқықтық актілерді мемлекеттік тіркеу тізілімінде № 4519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Арыс қалалық ауылдық округтерінің жергілікті қоғамдастық жиналысының регламенті (бұдан әрі - Регламент) Қазақстан Республикасы Ұлттық экономика министрінің 2017 жылғы 7 тамыздағы № 295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 жиналысының </w:t>
      </w:r>
      <w:r>
        <w:rPr>
          <w:rFonts w:ascii="Times New Roman"/>
          <w:b w:val="false"/>
          <w:i w:val="false"/>
          <w:color w:val="000000"/>
          <w:sz w:val="28"/>
        </w:rPr>
        <w:t>үлгі регламентіне</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аумақтық сайлау комиссиясына одан әрі енгізу үшін қала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қалалық мәслихатының қарауына беріледі.</w:t>
      </w:r>
    </w:p>
    <w:bookmarkStart w:name="z9" w:id="4"/>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4"/>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қалалық мәслихатының отырысында алдын ала талқылаудан соң шешеді.".</w:t>
      </w:r>
    </w:p>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