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3ce7" w14:textId="92b3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2020 жылғы 31 желтоқсандағы № 419 "2021-2023 жылдарға арналған Кентау қаласы ауыл және ауыл округтерінің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2021 жылғы 15 желтоқсандағы № 97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"2021-2023 жылдарға арналған Кентау қаласы ауыл және ауыл округтерінің бюджеті туралы" 2020 жылғы 31 желтоқсандағы № 419 (Нормативтік құқықтық актілерді мемлекеттік тіркеу тізілімінде № 6024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Хантағы ауылының 2021-2023 жылдарға арналған бюджеті 10, 11 және 12-қосымшаларға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58 397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50 282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тапшылығы(профициті) – -3926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3926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3926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