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7ed9" w14:textId="08f7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2021 жылғы 29 желтоқсандағы № 13/85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Бәйдібек аудандық мәслихатының 2021 жылғы 24 желтоқсандағы № 12/75 "2022-2024 жылдарға арналған аудан бюджеті туралы" Нормативтік құқықтық актілерді мемлекеттік тіркеу тізілімінде № 26051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Ағыбет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63 883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28.12.2022 </w:t>
      </w:r>
      <w:r>
        <w:rPr>
          <w:rFonts w:ascii="Times New Roman"/>
          <w:b w:val="false"/>
          <w:i w:val="false"/>
          <w:color w:val="00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Бөген ауылдық округінің 2022 - 2024 жылдарға арналған бюджеті тиісінше 2 қосымшаға сәйкес, оның ішінде 2022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101 909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88 599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Бәйдібек аудандық мәслихатының28.12.2022 </w:t>
      </w:r>
      <w:r>
        <w:rPr>
          <w:rFonts w:ascii="Times New Roman"/>
          <w:b w:val="false"/>
          <w:i w:val="false"/>
          <w:color w:val="00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Шаян ауылдық округінің 2022 - 2024 жылдарға арналған бюджеті тиісінше 3 қосымшаға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121 263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Бәйдібек аудандық мәслихатының28.12.2022 </w:t>
      </w:r>
      <w:r>
        <w:rPr>
          <w:rFonts w:ascii="Times New Roman"/>
          <w:b w:val="false"/>
          <w:i w:val="false"/>
          <w:color w:val="00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жылы аудандық бюджеттен Алғабас ауылдық округ бюджетіне берілетін субвенция мөлшерінің жалпы сомасы 79 921 мың теңге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Алмалы ауылдық округінің 2022-2024 жылдарға арналған бюджеті тиісінше 3 қосымшаға 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–5071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жылы аудандық бюджеттен Алмалы ауылдық округ бюджетіне берілетін субвенция мөлшерінің жалпы сомасы 44 032 мың теңге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Ақбастау ауылдық округінің 2022 - 2024 жылдарға арналған бюджеті тиісінше 4 қосымшаға сәйкес, оның ішінде 2022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жылы аудандық бюджеттен Ақбастау ауылдық округ бюджетіне берілетін субвенция мөлшерінің жалпы сомасы 45 158 мың теңге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Боралдай ауылдық округінің 2022 - 2024 жылдарға арналған бюджеті тиісінше 5 қосымшаға сәйкес, оның ішінде 2022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10662;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жылы аудандық бюджеттен Боралдай ауылдық округ бюджетіне берілетін субвенция мөлшерінің жалпы сомасы 43 527 мың теңге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Бөген ауылдық округінің 2022 - 2024 жылдарға арналған бюджеті тиісінше 6 қосымшаға сәйкес, оның ішінде 2022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101909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88599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жылы аудандық бюджеттен Бөген ауылдық округ бюджетіне берілетін субвенция мөлшерінің жалпы сомасы 70 827 мың теңге болып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Борлысай ауылдық округінің 2022 - 2024 жылдарға арналған бюджеті тиісінше 7 қосымшаға сәйкес, оның ішінде 2022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65 423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жылы аудандық бюджеттен Борлысай ауылдық округ бюджетіне берілетін субвенция мөлшерінің жалпы сомасы 45 741 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Жамбыл ауылдық округінің 2022 – 2024 жылдарға арналған бюджеті тиісінше 8 қосымшаға сәйкес, оның ішінде 2022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жылы аудандық бюджеттен Жамбыл ауылдық округ бюджетіне берілетін субвенция мөлшерінің жалпы сомасы 48 361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Көктерек ауылдық округінің 2022 - 2024 жылдарға арналған бюджеті тиісінше 9 қосымшаға сәйкес, оның ішінде 2022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48 135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–260.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жылы аудандық бюджеттен Көктерек ауылдық округ бюджетіне берілетін субвенция мөлшерінің жалпы сомасы 38 423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Мыңбұлақ ауылдық округінің 2022 - 2024 жылдарға арналған бюджеті тиісінше 10 қосымшаға  сәйкес, оның ішінде 2022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53 681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жылы аудандық бюджеттен Мыңбұлақ ауылдық округ бюджетіне берілетін субвенция мөлшерінің жалпы сомасы 37 983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Шаян ауылдық округінің 2022 - 2024 жылдарға арналған бюджеті тиісінше 11 қосымшаға сәйкес, оның ішінде 2022 жылға мынадай көлемде бекiтiлсiн: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127 170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33 834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жылы аудандық бюджеттен Шаян ауылдық округ бюджетіне берілетін субвенция мөлшерінің жалпы сомасы 41 206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28.12.2022 </w:t>
      </w:r>
      <w:r>
        <w:rPr>
          <w:rFonts w:ascii="Times New Roman"/>
          <w:b w:val="false"/>
          <w:i w:val="false"/>
          <w:color w:val="ff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Бәйдібек аудандық мәслихатының 28.12.2022 </w:t>
      </w:r>
      <w:r>
        <w:rPr>
          <w:rFonts w:ascii="Times New Roman"/>
          <w:b w:val="false"/>
          <w:i w:val="false"/>
          <w:color w:val="ff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Бәйдібек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Бәйдібек аудандық мәслихатының 28.12.2022 </w:t>
      </w:r>
      <w:r>
        <w:rPr>
          <w:rFonts w:ascii="Times New Roman"/>
          <w:b w:val="false"/>
          <w:i w:val="false"/>
          <w:color w:val="ff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қалалар, кенттерде, ауылдарда, ауылдық округтерге автомобиль жолдарының жұмыс істеуіне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