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d87c6" w14:textId="c8d87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аудандық мәслихатының 2020 жылғы 29 желтоқсандағы № 61/365 "2021 – 2023 жылдарға арналған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Бәйдібек аудандық мәслихатының 2021 жылғы 25 қарашадағы № 16/365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Бәйдібек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Бәйдібек аудандық мәслихатының 2020 жылғы 29 желтоқсандағы № 61/365 "2021-2023 жылдарға арналған ауылдық округтердің бюджеттері туралы" (нормативтік құқықтық актілерді мемлекеттік тіркеу тізілімінде № 6029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Ағыбет ауылдық округінің 2021 - 2023 жылдарға арналған бюджеті 1 қосымшаға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44 087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3 503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40 441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45 170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–1 083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–1 083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жылы аудандық бюджеттен Ағыбет ауылдық округ бюджетіне берілетін субвенция мөлшерінің жалпы сомасы 22 010 мың теңге болып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Алғабас ауылдық округінің 2021 - 2023 жылдарға арналған бюджеті 4 қосымшаға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58 119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7 657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50 406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59 355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1 236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жылы аудандық бюджеттен Алғабас ауылдық округ бюджетіне берілетін субвенция мөлшерінің жалпы сомасы 19 472 мың теңге болып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Алмалы ауылдық округінің 2021 - 2023 жылдарға арналған бюджеті 7 қосымшаға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36 677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–4 141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32 516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37 722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1 045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1 045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жылы аудандық бюджеттен Алмалы ауылдық округ бюджетіне берілетін субвенция мөлшерінің жалпы сомасы 22 925 мың теңге болып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Ақбастау ауылдық округінің 2021 - 2023 жылдарға арналған бюджеті 10 қосымшаға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52 756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11 955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40 732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53 982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1 226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1 226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–1 226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2021 жылы аудандық бюджеттен Ақбастау ауылдық округ бюджетіне берілетін субвенция мөлшерінің жалпы сомасы 23 140 мың теңге болып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Боралдай ауылдық округінің 2021 - 2023 жылдарға арналған бюджеті тиісінше 13 қосымшаға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64 135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19 332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44 643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64 790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–655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–655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2021 жылы аудандық бюджеттен Боралдай ауылдық округ бюджетіне берілетін субвенция мөлшерінің жалпы сомасы 14 290 мың теңге болып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Бөген ауылдық округінің 2021 - 2023 жылдарға арналған бюджеті тиісінше 16 қосымшаға сәйкес, оның ішінде 2021 жылға мынадай көлемде бекiтiлсiн.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43166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–10258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32828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43963мың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797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пайдалану) – 797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–797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2021 жылы аудандық бюджеттен Бөген ауылдық округ бюджетіне берілетін субвенция мөлшерінің жалпы сомасы 19 835 мың теңге болып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Борлысай ауылдық округінің 2021 – 2023 жылдарға арналған бюджеті тиісінше 19 қосымшаға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37 753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3 941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33 757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38 412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659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2021 жылы аудандық бюджеттен Борлысай ауылдық округ бюджетіне берілетін субвенция мөлшерінің жалпы сомасы 23 553 мың теңге болып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Жамбыл ауылдық округінің 2021 - 2023 жылдарға арналған бюджеті тиісінше 22 қосымшаға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62 810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5 609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57 032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63 797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987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–987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2021 жылы аудандық бюджеттен Жамбыл ауылдық округ бюджетіне берілетін субвенция мөлшерінің жалпы сомасы 21 285 мың теңге болып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Көктерек ауылдық округінің 2021 - 2023 жылдарға арналған бюджеті тиісінше 25 қосымшаға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35 480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5 835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29 589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37 179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–1 699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–1 699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2021 жылы аудандық бюджеттен Көктерек ауылдық округ бюджетіне берілетін субвенция мөлшерінің жалпы сомасы 20 380 мың теңге болып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Мыңбұлақ ауылдық округінің 2021 - 2023 жылдарға арналған бюджеті тиісінше 28 қосымшаға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36 850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6 424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30 351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38 652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1 802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1 802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2021 жылы аудандық бюджеттен Мыңбұлақ ауылдық округ бюджетіне берілетін субвенция мөлшерінің жалпы сомасы 23 989 мың теңге болып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Шаян ауылдық округінің 2021 - 2023 жылдарға арналған бюджеті тиісінше 31 қосымшаға сәйкес, оның ішінде 2021 жылға мынадай көлемде бекiтiлсiн":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61 162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26 868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–29 059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61 162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-5 091мың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–5 091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2021 жылы аудандық бюджеттен Шаян ауылдық округ бюджетіне берілетін субвенция мөлшерінің жалпы сомасы 29 059 мың теңге болып белгіленсін.</w:t>
      </w:r>
    </w:p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Бәйдібек ауданының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11/69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61/365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Ағыбет ауылдық округінің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897"/>
        <w:gridCol w:w="1219"/>
        <w:gridCol w:w="1219"/>
        <w:gridCol w:w="6046"/>
        <w:gridCol w:w="2022"/>
      </w:tblGrid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1 138 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1 138 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1 138 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11/69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61/365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897"/>
        <w:gridCol w:w="1219"/>
        <w:gridCol w:w="1219"/>
        <w:gridCol w:w="6046"/>
        <w:gridCol w:w="2022"/>
      </w:tblGrid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2 864 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11/69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61/365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897"/>
        <w:gridCol w:w="1219"/>
        <w:gridCol w:w="1219"/>
        <w:gridCol w:w="6046"/>
        <w:gridCol w:w="2022"/>
      </w:tblGrid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заңнамасында көзделген жағдайларда жалпы сипаттағы трансферттерді қайтару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1382 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11/69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61/365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Ақбастау ауылдық округінің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897"/>
        <w:gridCol w:w="1219"/>
        <w:gridCol w:w="1219"/>
        <w:gridCol w:w="6046"/>
        <w:gridCol w:w="2022"/>
      </w:tblGrid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4 547 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4 547 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11/69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61/365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ауылдық округінің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897"/>
        <w:gridCol w:w="1219"/>
        <w:gridCol w:w="1219"/>
        <w:gridCol w:w="6046"/>
        <w:gridCol w:w="2022"/>
      </w:tblGrid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015 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жалпы сипаттағы мемлекеттік қызметтеріне берілетін субвенциялар есебінен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 есебінен берілетін трасферттер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2 781 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11/69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61/365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Бөген ауылдық округінің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909"/>
        <w:gridCol w:w="1235"/>
        <w:gridCol w:w="1235"/>
        <w:gridCol w:w="6126"/>
        <w:gridCol w:w="1886"/>
      </w:tblGrid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3875 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3875 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11/69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61/365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Борлысай ауылдық округінің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897"/>
        <w:gridCol w:w="1219"/>
        <w:gridCol w:w="1219"/>
        <w:gridCol w:w="6046"/>
        <w:gridCol w:w="2022"/>
      </w:tblGrid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1 540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11/69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61/365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897"/>
        <w:gridCol w:w="1219"/>
        <w:gridCol w:w="1219"/>
        <w:gridCol w:w="6046"/>
        <w:gridCol w:w="2022"/>
      </w:tblGrid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заңнамасында көзделген жағдайларда жалпы сипаттағы трансферттерді қайтару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2050 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11/69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61/365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ауылдық округінің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897"/>
        <w:gridCol w:w="1219"/>
        <w:gridCol w:w="1219"/>
        <w:gridCol w:w="6046"/>
        <w:gridCol w:w="2022"/>
      </w:tblGrid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 субвенция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3 174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3 174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3 174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11/69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61/365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Мыңбұлақ ауылдық округінің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897"/>
        <w:gridCol w:w="1219"/>
        <w:gridCol w:w="1219"/>
        <w:gridCol w:w="6046"/>
        <w:gridCol w:w="2022"/>
      </w:tblGrid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2 139 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-1 802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11/69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61/365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Шаян ауылдық округінің 2021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886"/>
        <w:gridCol w:w="1203"/>
        <w:gridCol w:w="1203"/>
        <w:gridCol w:w="5967"/>
        <w:gridCol w:w="2155"/>
      </w:tblGrid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13 684 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13 684 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13 684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заңнамасында көзделген жағдайларда жалпы сипаттағы трансферттерді қайтару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13 684 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