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043b" w14:textId="4f60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ауылдық округтердің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2021 жылғы 30 желтоқсандағы № 21/91-VII шешiмi.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01.01.2022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ауылы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104 495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76 452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27 869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-6 380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6 380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6 380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Қазығұрт аудандық мәслихатының 02.12.2022 </w:t>
      </w:r>
      <w:r>
        <w:rPr>
          <w:rFonts w:ascii="Times New Roman"/>
          <w:b w:val="false"/>
          <w:i w:val="false"/>
          <w:color w:val="000000"/>
          <w:sz w:val="28"/>
        </w:rPr>
        <w:t>№ 34/149-VII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жылы аудандық бюджеттен ауылдық округ бюджетіне берілетін субвенция мөлшерінің жалпы сомасы 26 220 мың теңге болып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Сарапхана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53 684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19 123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34 561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2 281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2 281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Қазығұрт аудандық мәслихатының 02.12.2022 </w:t>
      </w:r>
      <w:r>
        <w:rPr>
          <w:rFonts w:ascii="Times New Roman"/>
          <w:b w:val="false"/>
          <w:i w:val="false"/>
          <w:color w:val="000000"/>
          <w:sz w:val="28"/>
        </w:rPr>
        <w:t>№ 34/149-VII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жылы аудандық бюджеттен ауылдық округ бюджетіне берілетін субвенция мөлшерінің жалпы сомасы 33 521 мың теңге болып белгіленсін.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Алтынтөбе ауылы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67 015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30 361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36 654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1 253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Қазығұрт аудандық мәслихатының 02.12.2022 </w:t>
      </w:r>
      <w:r>
        <w:rPr>
          <w:rFonts w:ascii="Times New Roman"/>
          <w:b w:val="false"/>
          <w:i w:val="false"/>
          <w:color w:val="000000"/>
          <w:sz w:val="28"/>
        </w:rPr>
        <w:t>№ 34/149-VII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жылы аудандық бюджеттен ауылдық округ бюджетіне берілетін субвенция мөлшерінің жалпы сомасы 35 665 мың теңге болып белгіленсін.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Қарабау ауылы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59 267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44 109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Қазығұрт аудандық мәслихатының 02.12.2022 </w:t>
      </w:r>
      <w:r>
        <w:rPr>
          <w:rFonts w:ascii="Times New Roman"/>
          <w:b w:val="false"/>
          <w:i w:val="false"/>
          <w:color w:val="000000"/>
          <w:sz w:val="28"/>
        </w:rPr>
        <w:t>№ 34/149-VII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жылы аудандық бюджеттен ауылдық округ бюджетіне берілетін субвенция мөлшерінің жалпы сомасы 42 781 мың теңге болып белгіленсін.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Сабыр Рақымов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68 309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32 268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36 041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68 391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Қазығұрт аудандық мәслихатының 02.12.2022 </w:t>
      </w:r>
      <w:r>
        <w:rPr>
          <w:rFonts w:ascii="Times New Roman"/>
          <w:b w:val="false"/>
          <w:i w:val="false"/>
          <w:color w:val="000000"/>
          <w:sz w:val="28"/>
        </w:rPr>
        <w:t>№ 34/149-VII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 жылы аудандық бюджеттен ауылдық округ бюджетіне берілетін субвенция мөлшерінің жалпы сомасы 34 952 мың теңге болып белгіленсін.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Қарақозы Абдалиев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76 689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24 077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51 932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1 692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Түркістан облысы Қазығұрт аудандық мәслихатының 02.12.2022 </w:t>
      </w:r>
      <w:r>
        <w:rPr>
          <w:rFonts w:ascii="Times New Roman"/>
          <w:b w:val="false"/>
          <w:i w:val="false"/>
          <w:color w:val="000000"/>
          <w:sz w:val="28"/>
        </w:rPr>
        <w:t>№ 34/149-VII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2022 жылы аудандық бюджеттен ауылдық округ бюджетіне берілетін субвенция мөлшерінің жалпы сомасы 50 718 мың теңге болып белгіленсін.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Қызылқия ауылы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66 487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48 199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Түркістан облысы Қазығұрт аудандық мәслихатының 02.12.2022 </w:t>
      </w:r>
      <w:r>
        <w:rPr>
          <w:rFonts w:ascii="Times New Roman"/>
          <w:b w:val="false"/>
          <w:i w:val="false"/>
          <w:color w:val="000000"/>
          <w:sz w:val="28"/>
        </w:rPr>
        <w:t>№ 34/149-VII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2022 жылы аудандық бюджеттен ауылдық округ бюджетіне берілетін субвенция мөлшерінің жалпы сомасы 47 078 мың теңге болып белгіленсін.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Шанақ ауылы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39 902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34 280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Түркістан облысы Қазығұрт аудандық мәслихатының 02.12.2022 </w:t>
      </w:r>
      <w:r>
        <w:rPr>
          <w:rFonts w:ascii="Times New Roman"/>
          <w:b w:val="false"/>
          <w:i w:val="false"/>
          <w:color w:val="000000"/>
          <w:sz w:val="28"/>
        </w:rPr>
        <w:t>№ 34/149-VII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2022 жылы аудандық бюжеттен ауылдық округ бюджетіне берілетін субвенция мөлшерінің жалпы сомасы 33 136 мың теңге болып белгіленсін.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Шарбұлақ ауылы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43 660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33 937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1 511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Түркістан облысы Қазығұрт аудандық мәслихатының 02.12.2022 </w:t>
      </w:r>
      <w:r>
        <w:rPr>
          <w:rFonts w:ascii="Times New Roman"/>
          <w:b w:val="false"/>
          <w:i w:val="false"/>
          <w:color w:val="000000"/>
          <w:sz w:val="28"/>
        </w:rPr>
        <w:t>№ 34/149-VII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2022 жылы аудандық бюджеттен ауылдық округ бюджетіне берілетін субвенция мөлшерінің жалпы сомасы 32 897 мың теңге болып белгіленсін.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Жаңабазар ауылы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69 554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24 073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45 394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Түркістан облысы Қазығұрт аудандық мәслихатының 02.12.2022 </w:t>
      </w:r>
      <w:r>
        <w:rPr>
          <w:rFonts w:ascii="Times New Roman"/>
          <w:b w:val="false"/>
          <w:i w:val="false"/>
          <w:color w:val="000000"/>
          <w:sz w:val="28"/>
        </w:rPr>
        <w:t>№ 34/149-VII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2022 жылы аудандық бюджеттен ауылдық округ бюджетіне берілетін субвенция мөлшерінің жалпы сомасы 44 341 мың теңге болып белгіленсін.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Тұрбат ауылы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57 694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15 923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41 771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Түркістан облысы Қазығұрт аудандық мәслихатының 02.12.2022 </w:t>
      </w:r>
      <w:r>
        <w:rPr>
          <w:rFonts w:ascii="Times New Roman"/>
          <w:b w:val="false"/>
          <w:i w:val="false"/>
          <w:color w:val="000000"/>
          <w:sz w:val="28"/>
        </w:rPr>
        <w:t>№ 34/149-VII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2022 жылы аудандық бюджеттен ауылдық округ бюджетіне берілетін субвенция мөлшеірінің жалпы сомасы 40 682 мың теңге болып белгіленсін.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Қақпақ ауылы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67 562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46 387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Түркістан облысы Қазығұрт аудандық мәслихатының 02.12.2022 </w:t>
      </w:r>
      <w:r>
        <w:rPr>
          <w:rFonts w:ascii="Times New Roman"/>
          <w:b w:val="false"/>
          <w:i w:val="false"/>
          <w:color w:val="000000"/>
          <w:sz w:val="28"/>
        </w:rPr>
        <w:t>№ 34/149-VII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2022 жылы аудандық бюджеттен ауылдық округ бюджетіне берілетін субвенция мөлшерінің жалпы сомасы 45 326 мың теңге болып белгіленсін.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Жігерген ауылы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40 994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34 691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41 394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Түркістан облысы Қазығұрт аудандық мәслихатының 02.12.2022 </w:t>
      </w:r>
      <w:r>
        <w:rPr>
          <w:rFonts w:ascii="Times New Roman"/>
          <w:b w:val="false"/>
          <w:i w:val="false"/>
          <w:color w:val="000000"/>
          <w:sz w:val="28"/>
        </w:rPr>
        <w:t>№ 34/149-VII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2022 жылы аудандық бюджеттен ауылдық округ бюджетіне берілетін субвенция мөлшерінің жалпы сомасы 31 880 мың теңге болып белгіленсін.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Осы шешім 2022 жылдың 1 қаңтарынан бастап қолданысқа енгізілсін.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Қазығұрт ауылы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Қазығұрт аудандық мәслихатының 02.12.2022 </w:t>
      </w:r>
      <w:r>
        <w:rPr>
          <w:rFonts w:ascii="Times New Roman"/>
          <w:b w:val="false"/>
          <w:i w:val="false"/>
          <w:color w:val="ff0000"/>
          <w:sz w:val="28"/>
        </w:rPr>
        <w:t>№ 34/149-VII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Қазығұрт ауылы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Қазығұрт ауылы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Cарапхана ауылы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Қазығұрт аудандық мәслихатының 02.12.2022 </w:t>
      </w:r>
      <w:r>
        <w:rPr>
          <w:rFonts w:ascii="Times New Roman"/>
          <w:b w:val="false"/>
          <w:i w:val="false"/>
          <w:color w:val="ff0000"/>
          <w:sz w:val="28"/>
        </w:rPr>
        <w:t>№ 34/149-VII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Cарапхана ауылы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Cарапхана ауылы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Алтынтөбе ауылы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Қазығұрт аудандық мәслихатының 02.12.2022 </w:t>
      </w:r>
      <w:r>
        <w:rPr>
          <w:rFonts w:ascii="Times New Roman"/>
          <w:b w:val="false"/>
          <w:i w:val="false"/>
          <w:color w:val="ff0000"/>
          <w:sz w:val="28"/>
        </w:rPr>
        <w:t>№ 34/149-VII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Алтынтөбе ауылы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Алтынтөбе ауылы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Қарабау ауылы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Қазығұрт аудандық мәслихатының 02.12.2022 </w:t>
      </w:r>
      <w:r>
        <w:rPr>
          <w:rFonts w:ascii="Times New Roman"/>
          <w:b w:val="false"/>
          <w:i w:val="false"/>
          <w:color w:val="ff0000"/>
          <w:sz w:val="28"/>
        </w:rPr>
        <w:t>№ 34/149-VII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Қарабау ауылы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Қарабау ауылы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Сабыр Рақымов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Қазығұрт аудандық мәслихатының 02.12.2022 </w:t>
      </w:r>
      <w:r>
        <w:rPr>
          <w:rFonts w:ascii="Times New Roman"/>
          <w:b w:val="false"/>
          <w:i w:val="false"/>
          <w:color w:val="ff0000"/>
          <w:sz w:val="28"/>
        </w:rPr>
        <w:t>№ 34/149-VII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Сабыр Рақымов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Сабыр Рақымов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Қарақозы Әбдалиев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Қазығұрт аудандық мәслихатының 02.12.2022 </w:t>
      </w:r>
      <w:r>
        <w:rPr>
          <w:rFonts w:ascii="Times New Roman"/>
          <w:b w:val="false"/>
          <w:i w:val="false"/>
          <w:color w:val="ff0000"/>
          <w:sz w:val="28"/>
        </w:rPr>
        <w:t>№ 34/149-VII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Қарақозы Әбдалиев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Қарақозы Әбдалиев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Қызылқия ауылы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Қазығұрт аудандық мәслихатының 02.12.2022 </w:t>
      </w:r>
      <w:r>
        <w:rPr>
          <w:rFonts w:ascii="Times New Roman"/>
          <w:b w:val="false"/>
          <w:i w:val="false"/>
          <w:color w:val="ff0000"/>
          <w:sz w:val="28"/>
        </w:rPr>
        <w:t>№ 34/149-VII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Қызылқия ауылы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Қызылқия ауылы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Шанақ ауылы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Қазығұрт аудандық мәслихатының 02.12.2022 </w:t>
      </w:r>
      <w:r>
        <w:rPr>
          <w:rFonts w:ascii="Times New Roman"/>
          <w:b w:val="false"/>
          <w:i w:val="false"/>
          <w:color w:val="ff0000"/>
          <w:sz w:val="28"/>
        </w:rPr>
        <w:t>№ 34/149-VII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Шанақ ауылы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Шанақ ауылы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Шарбұлақ ауылы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Қазығұрт аудандық мәслихатының 02.12.2022 </w:t>
      </w:r>
      <w:r>
        <w:rPr>
          <w:rFonts w:ascii="Times New Roman"/>
          <w:b w:val="false"/>
          <w:i w:val="false"/>
          <w:color w:val="ff0000"/>
          <w:sz w:val="28"/>
        </w:rPr>
        <w:t>№ 34/149-VII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Шарбұлақ ауылы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Шарбұлақ ауылы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Жаңабазар ауылы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Қазығұрт аудандық мәслихатының 02.12.2022 </w:t>
      </w:r>
      <w:r>
        <w:rPr>
          <w:rFonts w:ascii="Times New Roman"/>
          <w:b w:val="false"/>
          <w:i w:val="false"/>
          <w:color w:val="ff0000"/>
          <w:sz w:val="28"/>
        </w:rPr>
        <w:t>№ 34/149-VII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Жаңабазар ауылы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Жаңабазар ауылы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Тұрбат ауылы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Түркістан облысы Қазығұрт аудандық мәслихатының 02.12.2022 </w:t>
      </w:r>
      <w:r>
        <w:rPr>
          <w:rFonts w:ascii="Times New Roman"/>
          <w:b w:val="false"/>
          <w:i w:val="false"/>
          <w:color w:val="ff0000"/>
          <w:sz w:val="28"/>
        </w:rPr>
        <w:t>№ 34/149-VII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Тұрбат ауылы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Тұрбат ауылы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Қақпақ ауылы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Түркістан облысы Қазығұрт аудандық мәслихатының 02.12.2022 </w:t>
      </w:r>
      <w:r>
        <w:rPr>
          <w:rFonts w:ascii="Times New Roman"/>
          <w:b w:val="false"/>
          <w:i w:val="false"/>
          <w:color w:val="ff0000"/>
          <w:sz w:val="28"/>
        </w:rPr>
        <w:t>№ 34/149-VII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Қақпақ ауылы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Қақпақ ауылы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Жігерген ауылы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Түркістан облысы Қазығұрт аудандық мәслихатының 02.12.2022 </w:t>
      </w:r>
      <w:r>
        <w:rPr>
          <w:rFonts w:ascii="Times New Roman"/>
          <w:b w:val="false"/>
          <w:i w:val="false"/>
          <w:color w:val="ff0000"/>
          <w:sz w:val="28"/>
        </w:rPr>
        <w:t>№ 34/149-VII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Жігерген ауылы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Жігерген ауылы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