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00e2" w14:textId="f740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ауылдық округтердің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2021 жылғы 30 желтоқсандағы № 12/67-VII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Отырар аудандық мәслихатының 23 желтоқсан 2021 жылғы № 11/61-VII "2022-2024 жылдарға арналған аудандық бюджет туралы" Нормативтік құқықтық актілерді мемлекеттік тіркеу тізілімінде № 26041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Қарақоңыр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52116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Аққұм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Отырар аудандық мәслихатының 04.10.2022 </w:t>
      </w:r>
      <w:r>
        <w:rPr>
          <w:rFonts w:ascii="Times New Roman"/>
          <w:b w:val="false"/>
          <w:i w:val="false"/>
          <w:color w:val="000000"/>
          <w:sz w:val="28"/>
        </w:rPr>
        <w:t>№ 20/115-VII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Көксарай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Балтакөл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Талапты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66 657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Шілік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70 509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Шәуілдір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95555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Темір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Маяқұм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58 980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Отырар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Ақтөбе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43 503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Қоғам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Қарғалы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жылы аудандық бюджеттен Шәуілдір ауыл округінің бюджетіне берілетін субвенция мөлшерінің жалпы сомасы 57 292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Темір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54 885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жылы аудандық бюджеттен Темір ауыл округінің бюджетіне берілетін субвенция мөлшерінің жалпы сомасы 47 046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Маяқұм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жылы аудандық бюджеттен Маяқұм ауыл округінің бюджетіне берілетін субвенция мөлшерінің жалпы сомасы 46 285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Отырар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59 080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жылы аудандық бюджеттен Отырар ауыл округінің бюджетіне берілетін субвенция мөлшерінің жалпы сомасы 48 208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Ақтөбе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жылы аудандық бюджеттен Ақтөбе ауыл округінің бюджетіне берілетін субвенция мөлшерінің жалпы сомасы 38 597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Қоғам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51 547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2022 жылы аудандық бюджеттен Қоғам ауыл округінің бюджетіне берілетін субвенция мөлшерінің жалпы сомасы 45 447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Қарғалы ауыл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2022 жылы аудандық бюджеттен Қарғалы ауыл округінің бюджетіне берілетін субвенция мөлшерінің жалпы сомасы 38 472 мың теңге болып белгіленсін.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Отырар аудандық мәслихатының 04.10.2022 </w:t>
      </w:r>
      <w:r>
        <w:rPr>
          <w:rFonts w:ascii="Times New Roman"/>
          <w:b w:val="false"/>
          <w:i w:val="false"/>
          <w:color w:val="ff0000"/>
          <w:sz w:val="28"/>
        </w:rPr>
        <w:t>№ 20/115-VII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стаудан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Отырар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