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41ad9" w14:textId="0a41a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Сайрам аудандық мәслихатының 2020 жылғы 29 желтоқсандағы № 65-386/VI "Сайрам ауданы ауылдық округтерінің 2021-2023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аудандық мәслихатының 2021 жылғы 16 қыркүйектегі № 8-48/VII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Сайрам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Сайрам аудандық мәслихатының 2020 жылғы 19 желтоқсандағы № 65-386/VI "Сайрам ауданы ауылдық округтерінің 2021-2023 жылдарға арналған бюджеттері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Ақсукент ауылдық округінің 2021-2023 жылдарға арналған бюджеті тиісінше 1, 2 және 3-қосымшаларға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342 641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184 904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157 659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360 870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-18 229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Ақбұлақ ауылдық округінің 2021-2023 жылдарға арналған бюджеті тиісінше 4, 5 және 6-қосымшаларға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13 883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24 354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- 5 274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5 274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5 274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Арыс ауылдық округінің 2021-2023 жылдарға арналған бюджеті тиісінше 7, 8 және 9-қосымшаларға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52 107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16 494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35 613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56 336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4 229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4 229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Жібек-жолы ауылдық округінің 2021-2023 жылдарға арналған бюджеті тиісінше 10, 11 және 12 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45 652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10 727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34 045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49 536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3 884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3 884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Қайнарбұлақ ауылдық округінің 2021-2023 жылдарға арналған бюджеті тиісінше 13, 14 және 15-қосымшаларға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63 715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20 307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43 298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68 273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4 558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Қарабұлақ ауылдық округінің 2021-2023 жылдарға арналған бюджеті тиісінше 16, 17 және 18-қосымшаларға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174 261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118 654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397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55 210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206 386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32 125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32 125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Қарамұрт ауылдық округінің 2021-2023 жылдарға арналған бюджеті тиісінше 19, 20 және 21-қосымшаларға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111 066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24 072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86 756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119 419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8 353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8 353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Қарасу ауылдық округінің 2021-2023 жылдарға арналған бюджеті тиісінше 22, 23 және 24-қосымшаларға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123 233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72 788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50 445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140 167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16 934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16 934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Құтарыс ауылдық округінің 2021-2023 жылдарға арналған бюджеті тиісінше 25, 26 және 27-қосымшаларға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47 056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13 378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33 635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47 483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427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Көлкент ауылдық округінің 2021-2023 жылдарға арналған бюджеті тиісінше 28, 29 және 30-қосымшаларға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74 142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39 769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34 116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- 12 543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12 543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12 543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Манкент ауылдық округінің 2021-2023 жылдарға арналған бюджеті тиісінше 31, 32 және 33-қосымшаларға сәйкес, оның ішінде 2021 жылға келесі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164 033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85 360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78 653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187 540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23 507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23 507 мың теңге.".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"Сайрам аудандық мәслихатының аппараты" мемлекеттік мекемесі Қазақстан Республикасының заңнамасында белгіленген тәртіпте: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оны ресми жариялағаннан кейін Сайрам аудандық мәслихатының интернет-ресурсында орналастыруды қамтамасыз етсін.</w:t>
      </w:r>
    </w:p>
    <w:bookmarkStart w:name="z1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енгізілсін.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Халмурадов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157 659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Арыс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Жібек-жолы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Қайнарбұлақ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Өзге де салықтық емес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Қарабұлақ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Қарамұрт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Құтарыс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Көлкент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8-48/VІ шешіміне 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Сайрам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65-386/VІ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Манкент ауылдық округінің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