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c351" w14:textId="401c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ауылдық округтерінің 2022-2024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2021 жылғы 29 желтоқсандағы № 13-82/VII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Ақсукент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301 457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57 725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-34 195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34 195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34 195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Сайрам аудандық мәслихатының 23.12.2022 </w:t>
      </w:r>
      <w:r>
        <w:rPr>
          <w:rFonts w:ascii="Times New Roman"/>
          <w:b w:val="false"/>
          <w:i w:val="false"/>
          <w:color w:val="000000"/>
          <w:sz w:val="28"/>
        </w:rPr>
        <w:t>№ 24-141/VII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2022 жылға 56 248 мың теңге.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Ақбұлақ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40 762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ауылдық бюджетке берілетін субвенция мөлшері 2022 жылға 39 583 мың теңге.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Арыс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59 212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4 727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Сайрам аудандық мәслихатының 23.12.2022 </w:t>
      </w:r>
      <w:r>
        <w:rPr>
          <w:rFonts w:ascii="Times New Roman"/>
          <w:b w:val="false"/>
          <w:i w:val="false"/>
          <w:color w:val="000000"/>
          <w:sz w:val="28"/>
        </w:rPr>
        <w:t>№ 24-141/VII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ауылдық бюджетке берілетін субвенция мөлшері 2022 жылға 55 602мың теңге.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Жібек-жолы ауылдық округінің 2020-2024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55 388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ауылдық бюджетке берілетін субвенция мөлшері 2022 жылға 51 491 мың теңге.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Қайнарбұлақ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84 593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59 440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Аудандық бюджеттен ауылдық бюджетке берілетін субвенция мөлшері 2022 жылға 57 452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Қарабұлақ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95 576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6 370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Аудандық бюджеттен ауылдық бюджетке берілетін субвенция мөлшері 2022 жылға 91 625мың теңге.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Қарамұрт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69 942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Аудандық бюджеттен ауылдық бюджетке берілетін субвенция мөлшері 2022 жылға 66 716 мың теңге.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Қарасу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62 133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6 011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Аудандық бюджеттен ауылдық бюджетке берілетін субвенция мөлшері 2022 жылға 60 938мың теңге.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Құтарыс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1 174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53 488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Аудандық бюджеттен ауылдық бюджетке берілетін субвенция мөлшері 2022 жылға 50 858 мың теңге.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Көлкент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58 172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4 649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Аудандық бюджеттен ауылдық бюджетке берілетін субвенция мөлшері 2022 жылға 55 496 мың теңге.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Манкент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89 597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5 790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Аудандық бюджеттен ауылдық бюджетке берілетін субвенция мөлшері 2022 жылға 85 331 мың теңге.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Осы шешім 2022 жылдың 1 қантарынан бастап қолданысқа енгізілсін.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Сайрам аудандық мәслихатының 23.12.2022 </w:t>
      </w:r>
      <w:r>
        <w:rPr>
          <w:rFonts w:ascii="Times New Roman"/>
          <w:b w:val="false"/>
          <w:i w:val="false"/>
          <w:color w:val="ff0000"/>
          <w:sz w:val="28"/>
        </w:rPr>
        <w:t>№ 24-141/VII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Сайрам аудандық мәслихатының 23.12.2022 </w:t>
      </w:r>
      <w:r>
        <w:rPr>
          <w:rFonts w:ascii="Times New Roman"/>
          <w:b w:val="false"/>
          <w:i w:val="false"/>
          <w:color w:val="ff0000"/>
          <w:sz w:val="28"/>
        </w:rPr>
        <w:t>№ 24-141/VII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Жібек-Жолы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Жібек-Жолы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стаудан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Жібек-Жолы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Сайрам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22-130/VII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