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294" w14:textId="dee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25 желтоқсандағы № 60-534-VI "2021-2023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11 қазандағы № 12-87-VII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2020 жылғы 25 желтоқсандағы № 60-534-VI "2021-2023 жылдарға арналған қала, кент және ауылдық округтердің бюджеттері туралы" (Нормативтік құқықтық актілерді мемлекеттік тіркеу тізілімінде № 6025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2021-2023 жылдарға арналған бюджеті 1, 2 және 3-қосымшаларға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478 141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233 803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10 901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2021-2023 жылдарға арналған бюджеті 4, 5 және 6-қосымшаларға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–75 139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2021-2023 жылдарға арналған бюджеті 7, 8 және 9-қосымшаларға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70 088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2021-2023 жылдарға арналған бюджеті 10, 11 және 12-қосымшаларға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2 305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2021-2023 жылдарға арналған бюджеті 13, 14 және 15-қосымшаларға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2021-2023 жылдарға арналған бюджеті 16, 17 және 18-қосымшаларға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6 064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2021-2023 жылдарға арналған бюджеті 19, 20 және 21-қосымшаларға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231 959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163 745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9 627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2021-2023 жылдарға арналған бюджеті 22, 23 және 24-қосымшаларға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7 007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2021-2023 жылдарға арналған бюджеті 25, 26 және 27-қосымшаларға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1 718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2021-2023 жылдарға арналған бюджеті 28, 29 және 30-қосымшаларға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38 418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4 941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2021-2023 жылдарға арналған бюджеті 31, 32 және 33-қосымшаларға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2 004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2021-2023 жылдарға арналған бюджеті 34, 35 және 36-қосымшаларға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159 178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2 456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2021-2023 жылдарға арналған бюджеті 37, 38 және 39-қосымшаларға сәйкес, оның ішінде 2021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4 582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2021-2023 жылдарға арналған бюджеті 40, 41 және 42-қосымшаларға сәйкес, оның ішінде 2021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48 613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530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12-87-VII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60-534-VI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