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59c6" w14:textId="cc45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2021 жылғы 6 мамырдағы № 30 "Созақ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2021 жылғы 22 желтоқсандағы № 71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Созақ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Созақ аудандық мәслихаттың "Созақ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жылы көтерме жәрдемақы және тұрғын үй сатып алу немесе салу үшін бюджеттік кредит беру туралы" 2021 жылғы 6 мамырдағы № 30 (Нормативтік құқықтық актілерді мемлекеттік тіркеу тізілімінде № 6204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қарар бөлігіндегі ШЕШІМ ҚАБЫЛДАДЫ деген сөз ШЕШТІ деген сөзбен алмастырылсын;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2. Көрсетілген шешім осы шешімге сәйкес жаңа редакцияда жазылсын.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