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fbab8" w14:textId="00fba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кенттер және ауылдық округтер бюджеттері туралы" Түлкібас аудандық мәслихатының 2020 жылғы 28 желтоқсандағы № 65/1-06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Түлкібас аудандық мәслихатының 2021 жылғы 8 қазандағы № 13/1-07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Түлкібас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"2021-2023 жылдарға арналған кенттер және ауылдық округтер бюджеттері туралы" Түлкібас аудандық мәслихатының 2020 жылғы 28 желтоқсандағы № 65/1-06 (Нормативтік құқықтық актілерді мемлекеттік тіркеу тізілімінде № 5996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Ақбиік ауылдық округінің 2021-2023 жылдарға арналған бюджеті 1, 2 және 3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39 682 мың теңге:</w:t>
      </w:r>
    </w:p>
    <w:p>
      <w:pPr>
        <w:spacing w:after="0"/>
        <w:ind w:left="0"/>
        <w:jc w:val="both"/>
      </w:pPr>
      <w:r>
        <w:rPr>
          <w:rFonts w:ascii="Times New Roman"/>
          <w:b w:val="false"/>
          <w:i w:val="false"/>
          <w:color w:val="000000"/>
          <w:sz w:val="28"/>
        </w:rPr>
        <w:t>
      салықтық түсiмдер –7 184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түсiмi–32 498 мың теңге;</w:t>
      </w:r>
    </w:p>
    <w:p>
      <w:pPr>
        <w:spacing w:after="0"/>
        <w:ind w:left="0"/>
        <w:jc w:val="both"/>
      </w:pPr>
      <w:r>
        <w:rPr>
          <w:rFonts w:ascii="Times New Roman"/>
          <w:b w:val="false"/>
          <w:i w:val="false"/>
          <w:color w:val="000000"/>
          <w:sz w:val="28"/>
        </w:rPr>
        <w:t>
      2) шығындар –40 647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-965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–965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965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Арыс ауылдық округінің 2021-2023 жылдарға арналған бюджеті 4, 5 және 6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39 812 мың теңге:</w:t>
      </w:r>
    </w:p>
    <w:p>
      <w:pPr>
        <w:spacing w:after="0"/>
        <w:ind w:left="0"/>
        <w:jc w:val="both"/>
      </w:pPr>
      <w:r>
        <w:rPr>
          <w:rFonts w:ascii="Times New Roman"/>
          <w:b w:val="false"/>
          <w:i w:val="false"/>
          <w:color w:val="000000"/>
          <w:sz w:val="28"/>
        </w:rPr>
        <w:t>
      салықтық түсiмдер – 6 518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түсiмдер–0;</w:t>
      </w:r>
    </w:p>
    <w:p>
      <w:pPr>
        <w:spacing w:after="0"/>
        <w:ind w:left="0"/>
        <w:jc w:val="both"/>
      </w:pPr>
      <w:r>
        <w:rPr>
          <w:rFonts w:ascii="Times New Roman"/>
          <w:b w:val="false"/>
          <w:i w:val="false"/>
          <w:color w:val="000000"/>
          <w:sz w:val="28"/>
        </w:rPr>
        <w:t>
      трансферттер түсiмi–33 294 мың теңге;</w:t>
      </w:r>
    </w:p>
    <w:p>
      <w:pPr>
        <w:spacing w:after="0"/>
        <w:ind w:left="0"/>
        <w:jc w:val="both"/>
      </w:pPr>
      <w:r>
        <w:rPr>
          <w:rFonts w:ascii="Times New Roman"/>
          <w:b w:val="false"/>
          <w:i w:val="false"/>
          <w:color w:val="000000"/>
          <w:sz w:val="28"/>
        </w:rPr>
        <w:t>
      2) шығындар –40 510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-698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698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698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Балықты ауылдық округінің 2021-2023 жылдарға арналған бюджеті 7, 8 және 9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59 809 мың теңге:</w:t>
      </w:r>
    </w:p>
    <w:p>
      <w:pPr>
        <w:spacing w:after="0"/>
        <w:ind w:left="0"/>
        <w:jc w:val="both"/>
      </w:pPr>
      <w:r>
        <w:rPr>
          <w:rFonts w:ascii="Times New Roman"/>
          <w:b w:val="false"/>
          <w:i w:val="false"/>
          <w:color w:val="000000"/>
          <w:sz w:val="28"/>
        </w:rPr>
        <w:t>
      салықтық түсiмдер –18 888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40 921 мың теңге;</w:t>
      </w:r>
    </w:p>
    <w:p>
      <w:pPr>
        <w:spacing w:after="0"/>
        <w:ind w:left="0"/>
        <w:jc w:val="both"/>
      </w:pPr>
      <w:r>
        <w:rPr>
          <w:rFonts w:ascii="Times New Roman"/>
          <w:b w:val="false"/>
          <w:i w:val="false"/>
          <w:color w:val="000000"/>
          <w:sz w:val="28"/>
        </w:rPr>
        <w:t>
      2) шығындар – 62 214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-2405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2405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2405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Жабағылы ауылдық округінің 2021-2023 жылдарға арналған бюджеті 10, 11 және 12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48 994 мың теңге:</w:t>
      </w:r>
    </w:p>
    <w:p>
      <w:pPr>
        <w:spacing w:after="0"/>
        <w:ind w:left="0"/>
        <w:jc w:val="both"/>
      </w:pPr>
      <w:r>
        <w:rPr>
          <w:rFonts w:ascii="Times New Roman"/>
          <w:b w:val="false"/>
          <w:i w:val="false"/>
          <w:color w:val="000000"/>
          <w:sz w:val="28"/>
        </w:rPr>
        <w:t>
      салықтық түсiмдер –7 022 мың теңге;</w:t>
      </w:r>
    </w:p>
    <w:p>
      <w:pPr>
        <w:spacing w:after="0"/>
        <w:ind w:left="0"/>
        <w:jc w:val="both"/>
      </w:pPr>
      <w:r>
        <w:rPr>
          <w:rFonts w:ascii="Times New Roman"/>
          <w:b w:val="false"/>
          <w:i w:val="false"/>
          <w:color w:val="000000"/>
          <w:sz w:val="28"/>
        </w:rPr>
        <w:t>
      салықтық емес түсiмдер – 368 мың теңге;</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41 604 мың теңге;</w:t>
      </w:r>
    </w:p>
    <w:p>
      <w:pPr>
        <w:spacing w:after="0"/>
        <w:ind w:left="0"/>
        <w:jc w:val="both"/>
      </w:pPr>
      <w:r>
        <w:rPr>
          <w:rFonts w:ascii="Times New Roman"/>
          <w:b w:val="false"/>
          <w:i w:val="false"/>
          <w:color w:val="000000"/>
          <w:sz w:val="28"/>
        </w:rPr>
        <w:t>
      2) шығындар – 50 222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-1228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1228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1228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Жаскешу ауылдық округінің 2021-2023 жылдарға арналған бюджеті 13, 14 және 15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64 137 мың теңге:</w:t>
      </w:r>
    </w:p>
    <w:p>
      <w:pPr>
        <w:spacing w:after="0"/>
        <w:ind w:left="0"/>
        <w:jc w:val="both"/>
      </w:pPr>
      <w:r>
        <w:rPr>
          <w:rFonts w:ascii="Times New Roman"/>
          <w:b w:val="false"/>
          <w:i w:val="false"/>
          <w:color w:val="000000"/>
          <w:sz w:val="28"/>
        </w:rPr>
        <w:t>
      салықтық түсiмдер –12 853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51 284 мың теңге;</w:t>
      </w:r>
    </w:p>
    <w:p>
      <w:pPr>
        <w:spacing w:after="0"/>
        <w:ind w:left="0"/>
        <w:jc w:val="both"/>
      </w:pPr>
      <w:r>
        <w:rPr>
          <w:rFonts w:ascii="Times New Roman"/>
          <w:b w:val="false"/>
          <w:i w:val="false"/>
          <w:color w:val="000000"/>
          <w:sz w:val="28"/>
        </w:rPr>
        <w:t>
      2) шығындар – 65 574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-1437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1437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–1437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Келтемашат ауылдық округінің 2021-2023 жылдарға арналған бюджеті 16, 17 және 18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42 031 мың теңге:</w:t>
      </w:r>
    </w:p>
    <w:p>
      <w:pPr>
        <w:spacing w:after="0"/>
        <w:ind w:left="0"/>
        <w:jc w:val="both"/>
      </w:pPr>
      <w:r>
        <w:rPr>
          <w:rFonts w:ascii="Times New Roman"/>
          <w:b w:val="false"/>
          <w:i w:val="false"/>
          <w:color w:val="000000"/>
          <w:sz w:val="28"/>
        </w:rPr>
        <w:t>
      салықтық түсiмдер –10 889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31 142 мың теңге;</w:t>
      </w:r>
    </w:p>
    <w:p>
      <w:pPr>
        <w:spacing w:after="0"/>
        <w:ind w:left="0"/>
        <w:jc w:val="both"/>
      </w:pPr>
      <w:r>
        <w:rPr>
          <w:rFonts w:ascii="Times New Roman"/>
          <w:b w:val="false"/>
          <w:i w:val="false"/>
          <w:color w:val="000000"/>
          <w:sz w:val="28"/>
        </w:rPr>
        <w:t>
      2) шығындар – 43 297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-1266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–1266 мың теңге :</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1266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Кемербастау ауылдық округінің 2021-2023 жылдарға арналған бюджеті 19, 20 және 21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46 161 мың теңге:</w:t>
      </w:r>
    </w:p>
    <w:p>
      <w:pPr>
        <w:spacing w:after="0"/>
        <w:ind w:left="0"/>
        <w:jc w:val="both"/>
      </w:pPr>
      <w:r>
        <w:rPr>
          <w:rFonts w:ascii="Times New Roman"/>
          <w:b w:val="false"/>
          <w:i w:val="false"/>
          <w:color w:val="000000"/>
          <w:sz w:val="28"/>
        </w:rPr>
        <w:t>
      салықтық түсiмдер –10 299 мың теңге;</w:t>
      </w:r>
    </w:p>
    <w:p>
      <w:pPr>
        <w:spacing w:after="0"/>
        <w:ind w:left="0"/>
        <w:jc w:val="both"/>
      </w:pPr>
      <w:r>
        <w:rPr>
          <w:rFonts w:ascii="Times New Roman"/>
          <w:b w:val="false"/>
          <w:i w:val="false"/>
          <w:color w:val="000000"/>
          <w:sz w:val="28"/>
        </w:rPr>
        <w:t>
      салықтық емес түсiмдер –222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35 640 мың теңге;</w:t>
      </w:r>
    </w:p>
    <w:p>
      <w:pPr>
        <w:spacing w:after="0"/>
        <w:ind w:left="0"/>
        <w:jc w:val="both"/>
      </w:pPr>
      <w:r>
        <w:rPr>
          <w:rFonts w:ascii="Times New Roman"/>
          <w:b w:val="false"/>
          <w:i w:val="false"/>
          <w:color w:val="000000"/>
          <w:sz w:val="28"/>
        </w:rPr>
        <w:t>
      2) шығындар –47 166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-1005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1005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–1005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Майлыкент ауылдық округінің 2021-2023 жылдарға арналған бюджеті 22, 23 және 24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135 412 мың теңге:</w:t>
      </w:r>
    </w:p>
    <w:p>
      <w:pPr>
        <w:spacing w:after="0"/>
        <w:ind w:left="0"/>
        <w:jc w:val="both"/>
      </w:pPr>
      <w:r>
        <w:rPr>
          <w:rFonts w:ascii="Times New Roman"/>
          <w:b w:val="false"/>
          <w:i w:val="false"/>
          <w:color w:val="000000"/>
          <w:sz w:val="28"/>
        </w:rPr>
        <w:t>
      салықтық түсiмдер –75 889 мың теңге;</w:t>
      </w:r>
    </w:p>
    <w:p>
      <w:pPr>
        <w:spacing w:after="0"/>
        <w:ind w:left="0"/>
        <w:jc w:val="both"/>
      </w:pPr>
      <w:r>
        <w:rPr>
          <w:rFonts w:ascii="Times New Roman"/>
          <w:b w:val="false"/>
          <w:i w:val="false"/>
          <w:color w:val="000000"/>
          <w:sz w:val="28"/>
        </w:rPr>
        <w:t>
      салықтық емес түсiмдер – 117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59 406 мың теңге;</w:t>
      </w:r>
    </w:p>
    <w:p>
      <w:pPr>
        <w:spacing w:after="0"/>
        <w:ind w:left="0"/>
        <w:jc w:val="both"/>
      </w:pPr>
      <w:r>
        <w:rPr>
          <w:rFonts w:ascii="Times New Roman"/>
          <w:b w:val="false"/>
          <w:i w:val="false"/>
          <w:color w:val="000000"/>
          <w:sz w:val="28"/>
        </w:rPr>
        <w:t>
      2) шығындар – 141 257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тапшылығы(профициті) – - 5845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5845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5845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Машат ауылдық округінің 2021-2023 жылдарға арналған бюджеті 25, 26 және 27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47 436 мың теңге:</w:t>
      </w:r>
    </w:p>
    <w:p>
      <w:pPr>
        <w:spacing w:after="0"/>
        <w:ind w:left="0"/>
        <w:jc w:val="both"/>
      </w:pPr>
      <w:r>
        <w:rPr>
          <w:rFonts w:ascii="Times New Roman"/>
          <w:b w:val="false"/>
          <w:i w:val="false"/>
          <w:color w:val="000000"/>
          <w:sz w:val="28"/>
        </w:rPr>
        <w:t>
      салықтық түсiмдер 9 369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 38 067 мың теңге;</w:t>
      </w:r>
    </w:p>
    <w:p>
      <w:pPr>
        <w:spacing w:after="0"/>
        <w:ind w:left="0"/>
        <w:jc w:val="both"/>
      </w:pPr>
      <w:r>
        <w:rPr>
          <w:rFonts w:ascii="Times New Roman"/>
          <w:b w:val="false"/>
          <w:i w:val="false"/>
          <w:color w:val="000000"/>
          <w:sz w:val="28"/>
        </w:rPr>
        <w:t>
      2) шығындар – 48 364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–-928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 928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–928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Мичурин ауылдық округінің 2021-2023 жылдарға арналған бюджеті 28, 29 және 30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50 789 мың теңге:</w:t>
      </w:r>
    </w:p>
    <w:p>
      <w:pPr>
        <w:spacing w:after="0"/>
        <w:ind w:left="0"/>
        <w:jc w:val="both"/>
      </w:pPr>
      <w:r>
        <w:rPr>
          <w:rFonts w:ascii="Times New Roman"/>
          <w:b w:val="false"/>
          <w:i w:val="false"/>
          <w:color w:val="000000"/>
          <w:sz w:val="28"/>
        </w:rPr>
        <w:t>
      салықтық түсiмдер –11 868 мың теңге;</w:t>
      </w:r>
    </w:p>
    <w:p>
      <w:pPr>
        <w:spacing w:after="0"/>
        <w:ind w:left="0"/>
        <w:jc w:val="both"/>
      </w:pPr>
      <w:r>
        <w:rPr>
          <w:rFonts w:ascii="Times New Roman"/>
          <w:b w:val="false"/>
          <w:i w:val="false"/>
          <w:color w:val="000000"/>
          <w:sz w:val="28"/>
        </w:rPr>
        <w:t>
      салықтық емес түсiмдер –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38 921 мың теңге;</w:t>
      </w:r>
    </w:p>
    <w:p>
      <w:pPr>
        <w:spacing w:after="0"/>
        <w:ind w:left="0"/>
        <w:jc w:val="both"/>
      </w:pPr>
      <w:r>
        <w:rPr>
          <w:rFonts w:ascii="Times New Roman"/>
          <w:b w:val="false"/>
          <w:i w:val="false"/>
          <w:color w:val="000000"/>
          <w:sz w:val="28"/>
        </w:rPr>
        <w:t>
      2) шығындар – 52 115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-1326 мың теңге;</w:t>
      </w:r>
    </w:p>
    <w:p>
      <w:pPr>
        <w:spacing w:after="0"/>
        <w:ind w:left="0"/>
        <w:jc w:val="both"/>
      </w:pPr>
      <w:r>
        <w:rPr>
          <w:rFonts w:ascii="Times New Roman"/>
          <w:b w:val="false"/>
          <w:i w:val="false"/>
          <w:color w:val="000000"/>
          <w:sz w:val="28"/>
        </w:rPr>
        <w:t>
      6)бюджет тапшылығын қаржыландыру (профицитін пайдалану) – 1326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–1326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Рысқұлов ауылдық округінің 2021-2023 жылдарға арналған бюджеті 31, 32 және 33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64 342 мың теңге:</w:t>
      </w:r>
    </w:p>
    <w:p>
      <w:pPr>
        <w:spacing w:after="0"/>
        <w:ind w:left="0"/>
        <w:jc w:val="both"/>
      </w:pPr>
      <w:r>
        <w:rPr>
          <w:rFonts w:ascii="Times New Roman"/>
          <w:b w:val="false"/>
          <w:i w:val="false"/>
          <w:color w:val="000000"/>
          <w:sz w:val="28"/>
        </w:rPr>
        <w:t>
      салықтық түсiмдер –19 203 мың теңге;</w:t>
      </w:r>
    </w:p>
    <w:p>
      <w:pPr>
        <w:spacing w:after="0"/>
        <w:ind w:left="0"/>
        <w:jc w:val="both"/>
      </w:pPr>
      <w:r>
        <w:rPr>
          <w:rFonts w:ascii="Times New Roman"/>
          <w:b w:val="false"/>
          <w:i w:val="false"/>
          <w:color w:val="000000"/>
          <w:sz w:val="28"/>
        </w:rPr>
        <w:t>
      салықтық емес түсiмдер – 160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44 979 мың теңге;</w:t>
      </w:r>
    </w:p>
    <w:p>
      <w:pPr>
        <w:spacing w:after="0"/>
        <w:ind w:left="0"/>
        <w:jc w:val="both"/>
      </w:pPr>
      <w:r>
        <w:rPr>
          <w:rFonts w:ascii="Times New Roman"/>
          <w:b w:val="false"/>
          <w:i w:val="false"/>
          <w:color w:val="000000"/>
          <w:sz w:val="28"/>
        </w:rPr>
        <w:t>
      2) шығындар – 69 537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-5195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5195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–5195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Састөбе кентінің 2021-2023 жылдарға арналған бюджеті 34, 35 және 36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57 016 мың теңге:</w:t>
      </w:r>
    </w:p>
    <w:p>
      <w:pPr>
        <w:spacing w:after="0"/>
        <w:ind w:left="0"/>
        <w:jc w:val="both"/>
      </w:pPr>
      <w:r>
        <w:rPr>
          <w:rFonts w:ascii="Times New Roman"/>
          <w:b w:val="false"/>
          <w:i w:val="false"/>
          <w:color w:val="000000"/>
          <w:sz w:val="28"/>
        </w:rPr>
        <w:t>
      салықтық түсiмдер –23 318 мың теңге;</w:t>
      </w:r>
    </w:p>
    <w:p>
      <w:pPr>
        <w:spacing w:after="0"/>
        <w:ind w:left="0"/>
        <w:jc w:val="both"/>
      </w:pPr>
      <w:r>
        <w:rPr>
          <w:rFonts w:ascii="Times New Roman"/>
          <w:b w:val="false"/>
          <w:i w:val="false"/>
          <w:color w:val="000000"/>
          <w:sz w:val="28"/>
        </w:rPr>
        <w:t>
      салықтық емес түсiмдер – 100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–33 598 мың теңге;</w:t>
      </w:r>
    </w:p>
    <w:p>
      <w:pPr>
        <w:spacing w:after="0"/>
        <w:ind w:left="0"/>
        <w:jc w:val="both"/>
      </w:pPr>
      <w:r>
        <w:rPr>
          <w:rFonts w:ascii="Times New Roman"/>
          <w:b w:val="false"/>
          <w:i w:val="false"/>
          <w:color w:val="000000"/>
          <w:sz w:val="28"/>
        </w:rPr>
        <w:t>
      2) шығындар – 61 381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-4365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4365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4365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Түлкібас кентінің 2021-2023 жылдарға арналған бюджеті 37, 38 және 39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73 538 мың теңге:</w:t>
      </w:r>
    </w:p>
    <w:p>
      <w:pPr>
        <w:spacing w:after="0"/>
        <w:ind w:left="0"/>
        <w:jc w:val="both"/>
      </w:pPr>
      <w:r>
        <w:rPr>
          <w:rFonts w:ascii="Times New Roman"/>
          <w:b w:val="false"/>
          <w:i w:val="false"/>
          <w:color w:val="000000"/>
          <w:sz w:val="28"/>
        </w:rPr>
        <w:t>
      салықтық түсiмдер –21 037 мың теңге;</w:t>
      </w:r>
    </w:p>
    <w:p>
      <w:pPr>
        <w:spacing w:after="0"/>
        <w:ind w:left="0"/>
        <w:jc w:val="both"/>
      </w:pPr>
      <w:r>
        <w:rPr>
          <w:rFonts w:ascii="Times New Roman"/>
          <w:b w:val="false"/>
          <w:i w:val="false"/>
          <w:color w:val="000000"/>
          <w:sz w:val="28"/>
        </w:rPr>
        <w:t>
      салықтық емес түсiмдер – 0 ;</w:t>
      </w:r>
    </w:p>
    <w:p>
      <w:pPr>
        <w:spacing w:after="0"/>
        <w:ind w:left="0"/>
        <w:jc w:val="both"/>
      </w:pPr>
      <w:r>
        <w:rPr>
          <w:rFonts w:ascii="Times New Roman"/>
          <w:b w:val="false"/>
          <w:i w:val="false"/>
          <w:color w:val="000000"/>
          <w:sz w:val="28"/>
        </w:rPr>
        <w:t>
      негiзгi капиталды сатудан түсетiн түсiмдер –0;</w:t>
      </w:r>
    </w:p>
    <w:p>
      <w:pPr>
        <w:spacing w:after="0"/>
        <w:ind w:left="0"/>
        <w:jc w:val="both"/>
      </w:pPr>
      <w:r>
        <w:rPr>
          <w:rFonts w:ascii="Times New Roman"/>
          <w:b w:val="false"/>
          <w:i w:val="false"/>
          <w:color w:val="000000"/>
          <w:sz w:val="28"/>
        </w:rPr>
        <w:t>
      трансферттер түсiмi –52 501 мың теңге;</w:t>
      </w:r>
    </w:p>
    <w:p>
      <w:pPr>
        <w:spacing w:after="0"/>
        <w:ind w:left="0"/>
        <w:jc w:val="both"/>
      </w:pPr>
      <w:r>
        <w:rPr>
          <w:rFonts w:ascii="Times New Roman"/>
          <w:b w:val="false"/>
          <w:i w:val="false"/>
          <w:color w:val="000000"/>
          <w:sz w:val="28"/>
        </w:rPr>
        <w:t>
      2) шығындар – 74 737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-1199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1199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–1199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"14. Тастұмсық ауылдық округінің 2021-2023 жылдарға арналған бюджеті 40, 41 және 42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39 189 мың теңге:</w:t>
      </w:r>
    </w:p>
    <w:p>
      <w:pPr>
        <w:spacing w:after="0"/>
        <w:ind w:left="0"/>
        <w:jc w:val="both"/>
      </w:pPr>
      <w:r>
        <w:rPr>
          <w:rFonts w:ascii="Times New Roman"/>
          <w:b w:val="false"/>
          <w:i w:val="false"/>
          <w:color w:val="000000"/>
          <w:sz w:val="28"/>
        </w:rPr>
        <w:t>
      салықтық түсiмдер –10 365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28 824 мың теңге;</w:t>
      </w:r>
    </w:p>
    <w:p>
      <w:pPr>
        <w:spacing w:after="0"/>
        <w:ind w:left="0"/>
        <w:jc w:val="both"/>
      </w:pPr>
      <w:r>
        <w:rPr>
          <w:rFonts w:ascii="Times New Roman"/>
          <w:b w:val="false"/>
          <w:i w:val="false"/>
          <w:color w:val="000000"/>
          <w:sz w:val="28"/>
        </w:rPr>
        <w:t>
      2) шығындар – 40 360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-1171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1171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1171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Шақпақ ауылдық округінің 2021-2023 жылдарға арналған бюджеті 43, 44 және 45 қосымшаларға сәйкес, оның ішінде 2021 жылға мынадай көлемде бекiтiлсiн:</w:t>
      </w:r>
    </w:p>
    <w:p>
      <w:pPr>
        <w:spacing w:after="0"/>
        <w:ind w:left="0"/>
        <w:jc w:val="both"/>
      </w:pPr>
      <w:r>
        <w:rPr>
          <w:rFonts w:ascii="Times New Roman"/>
          <w:b w:val="false"/>
          <w:i w:val="false"/>
          <w:color w:val="000000"/>
          <w:sz w:val="28"/>
        </w:rPr>
        <w:t>
      1) кiрiстер – 49 328 мың теңге:</w:t>
      </w:r>
    </w:p>
    <w:p>
      <w:pPr>
        <w:spacing w:after="0"/>
        <w:ind w:left="0"/>
        <w:jc w:val="both"/>
      </w:pPr>
      <w:r>
        <w:rPr>
          <w:rFonts w:ascii="Times New Roman"/>
          <w:b w:val="false"/>
          <w:i w:val="false"/>
          <w:color w:val="000000"/>
          <w:sz w:val="28"/>
        </w:rPr>
        <w:t>
      салықтық түсiмдер –5 852 мың теңге;</w:t>
      </w:r>
    </w:p>
    <w:p>
      <w:pPr>
        <w:spacing w:after="0"/>
        <w:ind w:left="0"/>
        <w:jc w:val="both"/>
      </w:pPr>
      <w:r>
        <w:rPr>
          <w:rFonts w:ascii="Times New Roman"/>
          <w:b w:val="false"/>
          <w:i w:val="false"/>
          <w:color w:val="000000"/>
          <w:sz w:val="28"/>
        </w:rPr>
        <w:t>
      салықтық емес түсiмдер – 96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43 380 мың теңге;</w:t>
      </w:r>
    </w:p>
    <w:p>
      <w:pPr>
        <w:spacing w:after="0"/>
        <w:ind w:left="0"/>
        <w:jc w:val="both"/>
      </w:pPr>
      <w:r>
        <w:rPr>
          <w:rFonts w:ascii="Times New Roman"/>
          <w:b w:val="false"/>
          <w:i w:val="false"/>
          <w:color w:val="000000"/>
          <w:sz w:val="28"/>
        </w:rPr>
        <w:t>
      2) шығындар – 50 919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-1591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–1591 мың теңге:</w:t>
      </w:r>
    </w:p>
    <w:p>
      <w:pPr>
        <w:spacing w:after="0"/>
        <w:ind w:left="0"/>
        <w:jc w:val="both"/>
      </w:pPr>
      <w:r>
        <w:rPr>
          <w:rFonts w:ascii="Times New Roman"/>
          <w:b w:val="false"/>
          <w:i w:val="false"/>
          <w:color w:val="000000"/>
          <w:sz w:val="28"/>
        </w:rPr>
        <w:t>
      қарыздар түсімдері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1591 мың теңге.".</w:t>
      </w:r>
    </w:p>
    <w:bookmarkStart w:name="z18"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жазылсын.</w:t>
      </w:r>
    </w:p>
    <w:bookmarkEnd w:id="2"/>
    <w:bookmarkStart w:name="z19" w:id="3"/>
    <w:p>
      <w:pPr>
        <w:spacing w:after="0"/>
        <w:ind w:left="0"/>
        <w:jc w:val="both"/>
      </w:pPr>
      <w:r>
        <w:rPr>
          <w:rFonts w:ascii="Times New Roman"/>
          <w:b w:val="false"/>
          <w:i w:val="false"/>
          <w:color w:val="000000"/>
          <w:sz w:val="28"/>
        </w:rPr>
        <w:t>
      2. Осы шешім 2021 жылдың 1 қаңтарынан бастап қолданысқа енгізілсін.</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Сейсенбаев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Акбиік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32 498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31 798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8 849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Арыс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Балықты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6703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Жабағылы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Жаскешу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Келтемашат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Кемербастау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37 926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Майлыкент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Машат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Мичурин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38 921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Рысқұлов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Састөбе кентінің 2021 жылға арналған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бос қалдықтары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Түлкібас кентінің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Тастұмсық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8 қазандағы № 13/1-07</w:t>
            </w:r>
            <w:r>
              <w:br/>
            </w:r>
            <w:r>
              <w:rPr>
                <w:rFonts w:ascii="Times New Roman"/>
                <w:b w:val="false"/>
                <w:i w:val="false"/>
                <w:color w:val="000000"/>
                <w:sz w:val="20"/>
              </w:rPr>
              <w:t>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Түлкібас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28 желтоқсандағы № 65/1-06</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Шақпақ ауылдық округінің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меншiгіндегі мүлікті жалға беруден түсетiн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