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6a2d" w14:textId="0276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28 қазандағы № 32-24-VI "Келес ауданының жайылымдарды басқару және оларды пайдалану жөніндегі 2020-2021 жылдарға арналған жоспарын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2021 жылғы 9 желтоқсандағы № 9-80-VII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2020 жылғы 28 қазандағы № 32-24-VI "Келес ауданының жайылымдарды басқару және оларды пайдалану жөніндегі 2020-2021 жылдарға арналған жоспарын бекіту туралы" (Нормативтік құқықтық актілерді мемлекеттік тіркеу тізіліміне 2020 жылдың 14 желтоқсандағы № 5947 тіркелген, 2020 жылы 21 желтоқсанда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 тармағының</w:t>
      </w:r>
      <w:r>
        <w:rPr>
          <w:rFonts w:ascii="Times New Roman"/>
          <w:b w:val="false"/>
          <w:i w:val="false"/>
          <w:color w:val="000000"/>
          <w:sz w:val="28"/>
        </w:rPr>
        <w:t xml:space="preserve"> 1) тармақшасы мынадай редакцияда жазылсын: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Start w:name="z4" w:id="3"/>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 ресми жариялағаннан кейін Келес аудандық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