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e236" w14:textId="31fe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ауыл және ауылдық округтердің бюджеттері туралы</w:t>
      </w:r>
    </w:p>
    <w:p>
      <w:pPr>
        <w:spacing w:after="0"/>
        <w:ind w:left="0"/>
        <w:jc w:val="both"/>
      </w:pPr>
      <w:r>
        <w:rPr>
          <w:rFonts w:ascii="Times New Roman"/>
          <w:b w:val="false"/>
          <w:i w:val="false"/>
          <w:color w:val="000000"/>
          <w:sz w:val="28"/>
        </w:rPr>
        <w:t>Түркістан облысы Келес аудандық мәслихатының 2021 жылғы 28 желтоқсандағы № 11-96-VII шешімі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Келес аудандық мәслихатының 2021 жылғы 24 желтоқсандағы № 10-85-VII "2022-2024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Абай ауылының 2022-2024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 бекiтiлсiн:</w:t>
      </w:r>
    </w:p>
    <w:bookmarkEnd w:id="1"/>
    <w:p>
      <w:pPr>
        <w:spacing w:after="0"/>
        <w:ind w:left="0"/>
        <w:jc w:val="both"/>
      </w:pPr>
      <w:r>
        <w:rPr>
          <w:rFonts w:ascii="Times New Roman"/>
          <w:b w:val="false"/>
          <w:i w:val="false"/>
          <w:color w:val="000000"/>
          <w:sz w:val="28"/>
        </w:rPr>
        <w:t>
      1) кiрiстер – 131 384 мың теңге:</w:t>
      </w:r>
    </w:p>
    <w:p>
      <w:pPr>
        <w:spacing w:after="0"/>
        <w:ind w:left="0"/>
        <w:jc w:val="both"/>
      </w:pPr>
      <w:r>
        <w:rPr>
          <w:rFonts w:ascii="Times New Roman"/>
          <w:b w:val="false"/>
          <w:i w:val="false"/>
          <w:color w:val="000000"/>
          <w:sz w:val="28"/>
        </w:rPr>
        <w:t>
      салықтық түсiмдер – 80 369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51 015 мың теңге;</w:t>
      </w:r>
    </w:p>
    <w:p>
      <w:pPr>
        <w:spacing w:after="0"/>
        <w:ind w:left="0"/>
        <w:jc w:val="both"/>
      </w:pPr>
      <w:r>
        <w:rPr>
          <w:rFonts w:ascii="Times New Roman"/>
          <w:b w:val="false"/>
          <w:i w:val="false"/>
          <w:color w:val="000000"/>
          <w:sz w:val="28"/>
        </w:rPr>
        <w:t>
      2) шығындар – 132 876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1 492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Бірлесу ауылдық округінің 2022-2024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2022 жылға мынадай көлемде бекiтiлсiн:</w:t>
      </w:r>
    </w:p>
    <w:bookmarkEnd w:id="2"/>
    <w:p>
      <w:pPr>
        <w:spacing w:after="0"/>
        <w:ind w:left="0"/>
        <w:jc w:val="both"/>
      </w:pPr>
      <w:r>
        <w:rPr>
          <w:rFonts w:ascii="Times New Roman"/>
          <w:b w:val="false"/>
          <w:i w:val="false"/>
          <w:color w:val="000000"/>
          <w:sz w:val="28"/>
        </w:rPr>
        <w:t>
      1) кiрiстер – 49 227 мың теңге:</w:t>
      </w:r>
    </w:p>
    <w:p>
      <w:pPr>
        <w:spacing w:after="0"/>
        <w:ind w:left="0"/>
        <w:jc w:val="both"/>
      </w:pPr>
      <w:r>
        <w:rPr>
          <w:rFonts w:ascii="Times New Roman"/>
          <w:b w:val="false"/>
          <w:i w:val="false"/>
          <w:color w:val="000000"/>
          <w:sz w:val="28"/>
        </w:rPr>
        <w:t>
      салықтық түсiмдер – 5 464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43 763 мың теңге;</w:t>
      </w:r>
    </w:p>
    <w:p>
      <w:pPr>
        <w:spacing w:after="0"/>
        <w:ind w:left="0"/>
        <w:jc w:val="both"/>
      </w:pPr>
      <w:r>
        <w:rPr>
          <w:rFonts w:ascii="Times New Roman"/>
          <w:b w:val="false"/>
          <w:i w:val="false"/>
          <w:color w:val="000000"/>
          <w:sz w:val="28"/>
        </w:rPr>
        <w:t>
      2) шығындар – 49 755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528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Ұшқын ауылдық округінің 2022-2024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2022 жылға мынадай көлемде бекiтiлсiн:</w:t>
      </w:r>
    </w:p>
    <w:bookmarkEnd w:id="3"/>
    <w:p>
      <w:pPr>
        <w:spacing w:after="0"/>
        <w:ind w:left="0"/>
        <w:jc w:val="both"/>
      </w:pPr>
      <w:r>
        <w:rPr>
          <w:rFonts w:ascii="Times New Roman"/>
          <w:b w:val="false"/>
          <w:i w:val="false"/>
          <w:color w:val="000000"/>
          <w:sz w:val="28"/>
        </w:rPr>
        <w:t>
      1) кiрiстер – 55 976 мың теңге:</w:t>
      </w:r>
    </w:p>
    <w:p>
      <w:pPr>
        <w:spacing w:after="0"/>
        <w:ind w:left="0"/>
        <w:jc w:val="both"/>
      </w:pPr>
      <w:r>
        <w:rPr>
          <w:rFonts w:ascii="Times New Roman"/>
          <w:b w:val="false"/>
          <w:i w:val="false"/>
          <w:color w:val="000000"/>
          <w:sz w:val="28"/>
        </w:rPr>
        <w:t>
      салықтық түсiмдер – 8 877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47 099 мың теңге;</w:t>
      </w:r>
    </w:p>
    <w:p>
      <w:pPr>
        <w:spacing w:after="0"/>
        <w:ind w:left="0"/>
        <w:jc w:val="both"/>
      </w:pPr>
      <w:r>
        <w:rPr>
          <w:rFonts w:ascii="Times New Roman"/>
          <w:b w:val="false"/>
          <w:i w:val="false"/>
          <w:color w:val="000000"/>
          <w:sz w:val="28"/>
        </w:rPr>
        <w:t>
      2) шығындар – 56 831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Жамбыл ауылдық округінің 2022-2024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12-қосымшаға</w:t>
      </w:r>
      <w:r>
        <w:rPr>
          <w:rFonts w:ascii="Times New Roman"/>
          <w:b w:val="false"/>
          <w:i w:val="false"/>
          <w:color w:val="000000"/>
          <w:sz w:val="28"/>
        </w:rPr>
        <w:t xml:space="preserve"> сәйкес, оның ішінде 2022 жылға мынадай көлемде бекiтiлсiн:</w:t>
      </w:r>
    </w:p>
    <w:bookmarkEnd w:id="4"/>
    <w:p>
      <w:pPr>
        <w:spacing w:after="0"/>
        <w:ind w:left="0"/>
        <w:jc w:val="both"/>
      </w:pPr>
      <w:r>
        <w:rPr>
          <w:rFonts w:ascii="Times New Roman"/>
          <w:b w:val="false"/>
          <w:i w:val="false"/>
          <w:color w:val="000000"/>
          <w:sz w:val="28"/>
        </w:rPr>
        <w:t>
      1) кiрiстер – 49 355 мың теңге:</w:t>
      </w:r>
    </w:p>
    <w:p>
      <w:pPr>
        <w:spacing w:after="0"/>
        <w:ind w:left="0"/>
        <w:jc w:val="both"/>
      </w:pPr>
      <w:r>
        <w:rPr>
          <w:rFonts w:ascii="Times New Roman"/>
          <w:b w:val="false"/>
          <w:i w:val="false"/>
          <w:color w:val="000000"/>
          <w:sz w:val="28"/>
        </w:rPr>
        <w:t>
      салықтық түсiмдер – 7 116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42 239 мың теңге;</w:t>
      </w:r>
    </w:p>
    <w:p>
      <w:pPr>
        <w:spacing w:after="0"/>
        <w:ind w:left="0"/>
        <w:jc w:val="both"/>
      </w:pPr>
      <w:r>
        <w:rPr>
          <w:rFonts w:ascii="Times New Roman"/>
          <w:b w:val="false"/>
          <w:i w:val="false"/>
          <w:color w:val="000000"/>
          <w:sz w:val="28"/>
        </w:rPr>
        <w:t>
      2) шығындар – 50 054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Бозай ауылдық округінің 2022-2024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2022 жылға мынадай көлемде бекiтiлсiн:</w:t>
      </w:r>
    </w:p>
    <w:bookmarkEnd w:id="5"/>
    <w:p>
      <w:pPr>
        <w:spacing w:after="0"/>
        <w:ind w:left="0"/>
        <w:jc w:val="both"/>
      </w:pPr>
      <w:r>
        <w:rPr>
          <w:rFonts w:ascii="Times New Roman"/>
          <w:b w:val="false"/>
          <w:i w:val="false"/>
          <w:color w:val="000000"/>
          <w:sz w:val="28"/>
        </w:rPr>
        <w:t>
      1) кiрiстер – 43 704 мың теңге:</w:t>
      </w:r>
    </w:p>
    <w:p>
      <w:pPr>
        <w:spacing w:after="0"/>
        <w:ind w:left="0"/>
        <w:jc w:val="both"/>
      </w:pPr>
      <w:r>
        <w:rPr>
          <w:rFonts w:ascii="Times New Roman"/>
          <w:b w:val="false"/>
          <w:i w:val="false"/>
          <w:color w:val="000000"/>
          <w:sz w:val="28"/>
        </w:rPr>
        <w:t>
      салықтық түсiмдер – 4 181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39 523 мың теңге;</w:t>
      </w:r>
    </w:p>
    <w:p>
      <w:pPr>
        <w:spacing w:after="0"/>
        <w:ind w:left="0"/>
        <w:jc w:val="both"/>
      </w:pPr>
      <w:r>
        <w:rPr>
          <w:rFonts w:ascii="Times New Roman"/>
          <w:b w:val="false"/>
          <w:i w:val="false"/>
          <w:color w:val="000000"/>
          <w:sz w:val="28"/>
        </w:rPr>
        <w:t>
      2) шығындар – 44 218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514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Бірлік ауылдық округінің 2022-2024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2022 жылға мынадай көлемде бекiтiлсiн:</w:t>
      </w:r>
    </w:p>
    <w:bookmarkEnd w:id="6"/>
    <w:p>
      <w:pPr>
        <w:spacing w:after="0"/>
        <w:ind w:left="0"/>
        <w:jc w:val="both"/>
      </w:pPr>
      <w:r>
        <w:rPr>
          <w:rFonts w:ascii="Times New Roman"/>
          <w:b w:val="false"/>
          <w:i w:val="false"/>
          <w:color w:val="000000"/>
          <w:sz w:val="28"/>
        </w:rPr>
        <w:t>
      1) кiрiстер – 106 129 мың теңге:</w:t>
      </w:r>
    </w:p>
    <w:p>
      <w:pPr>
        <w:spacing w:after="0"/>
        <w:ind w:left="0"/>
        <w:jc w:val="both"/>
      </w:pPr>
      <w:r>
        <w:rPr>
          <w:rFonts w:ascii="Times New Roman"/>
          <w:b w:val="false"/>
          <w:i w:val="false"/>
          <w:color w:val="000000"/>
          <w:sz w:val="28"/>
        </w:rPr>
        <w:t>
      салықтық түсiмдер – 9 802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96 327 мың теңге;</w:t>
      </w:r>
    </w:p>
    <w:p>
      <w:pPr>
        <w:spacing w:after="0"/>
        <w:ind w:left="0"/>
        <w:jc w:val="both"/>
      </w:pPr>
      <w:r>
        <w:rPr>
          <w:rFonts w:ascii="Times New Roman"/>
          <w:b w:val="false"/>
          <w:i w:val="false"/>
          <w:color w:val="000000"/>
          <w:sz w:val="28"/>
        </w:rPr>
        <w:t>
      2) шығындар – 107 595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-1 466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1 466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–0 ;</w:t>
      </w:r>
    </w:p>
    <w:p>
      <w:pPr>
        <w:spacing w:after="0"/>
        <w:ind w:left="0"/>
        <w:jc w:val="both"/>
      </w:pPr>
      <w:r>
        <w:rPr>
          <w:rFonts w:ascii="Times New Roman"/>
          <w:b w:val="false"/>
          <w:i w:val="false"/>
          <w:color w:val="000000"/>
          <w:sz w:val="28"/>
        </w:rPr>
        <w:t>
      бюджет қаражатының пайдаланылатын қалдықтары – 1 466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7. Ақтөбе ауылдық округінің 2022-2024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2022 жылға мынадай көлемде бекiтiлсiн:</w:t>
      </w:r>
    </w:p>
    <w:bookmarkEnd w:id="7"/>
    <w:p>
      <w:pPr>
        <w:spacing w:after="0"/>
        <w:ind w:left="0"/>
        <w:jc w:val="both"/>
      </w:pPr>
      <w:r>
        <w:rPr>
          <w:rFonts w:ascii="Times New Roman"/>
          <w:b w:val="false"/>
          <w:i w:val="false"/>
          <w:color w:val="000000"/>
          <w:sz w:val="28"/>
        </w:rPr>
        <w:t>
      1) кiрiстер – 96 532 мың теңге:</w:t>
      </w:r>
    </w:p>
    <w:p>
      <w:pPr>
        <w:spacing w:after="0"/>
        <w:ind w:left="0"/>
        <w:jc w:val="both"/>
      </w:pPr>
      <w:r>
        <w:rPr>
          <w:rFonts w:ascii="Times New Roman"/>
          <w:b w:val="false"/>
          <w:i w:val="false"/>
          <w:color w:val="000000"/>
          <w:sz w:val="28"/>
        </w:rPr>
        <w:t>
      салықтық түсiмдер – 36 384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60 148 мың теңге;</w:t>
      </w:r>
    </w:p>
    <w:p>
      <w:pPr>
        <w:spacing w:after="0"/>
        <w:ind w:left="0"/>
        <w:jc w:val="both"/>
      </w:pPr>
      <w:r>
        <w:rPr>
          <w:rFonts w:ascii="Times New Roman"/>
          <w:b w:val="false"/>
          <w:i w:val="false"/>
          <w:color w:val="000000"/>
          <w:sz w:val="28"/>
        </w:rPr>
        <w:t>
      2) шығындар – 99 774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-3 242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3 242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3 242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Ошақты ауылдық округінің 2022-2024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2022 жылға мынадай көлемде бекiтiлсiн:</w:t>
      </w:r>
    </w:p>
    <w:bookmarkEnd w:id="8"/>
    <w:p>
      <w:pPr>
        <w:spacing w:after="0"/>
        <w:ind w:left="0"/>
        <w:jc w:val="both"/>
      </w:pPr>
      <w:r>
        <w:rPr>
          <w:rFonts w:ascii="Times New Roman"/>
          <w:b w:val="false"/>
          <w:i w:val="false"/>
          <w:color w:val="000000"/>
          <w:sz w:val="28"/>
        </w:rPr>
        <w:t>
      1) кiрiстер – 69 626 мың теңге:</w:t>
      </w:r>
    </w:p>
    <w:p>
      <w:pPr>
        <w:spacing w:after="0"/>
        <w:ind w:left="0"/>
        <w:jc w:val="both"/>
      </w:pPr>
      <w:r>
        <w:rPr>
          <w:rFonts w:ascii="Times New Roman"/>
          <w:b w:val="false"/>
          <w:i w:val="false"/>
          <w:color w:val="000000"/>
          <w:sz w:val="28"/>
        </w:rPr>
        <w:t>
      салықтық түсiмдер – 19 511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50 115 мың теңге;</w:t>
      </w:r>
    </w:p>
    <w:p>
      <w:pPr>
        <w:spacing w:after="0"/>
        <w:ind w:left="0"/>
        <w:jc w:val="both"/>
      </w:pPr>
      <w:r>
        <w:rPr>
          <w:rFonts w:ascii="Times New Roman"/>
          <w:b w:val="false"/>
          <w:i w:val="false"/>
          <w:color w:val="000000"/>
          <w:sz w:val="28"/>
        </w:rPr>
        <w:t>
      2) шығындар – 73 159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-3 533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3 533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3 533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9. Қошқарата ауылдық округінің 2022-2024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2022 жылға мынадай көлемде бекiтiлсiн:</w:t>
      </w:r>
    </w:p>
    <w:bookmarkEnd w:id="9"/>
    <w:p>
      <w:pPr>
        <w:spacing w:after="0"/>
        <w:ind w:left="0"/>
        <w:jc w:val="both"/>
      </w:pPr>
      <w:r>
        <w:rPr>
          <w:rFonts w:ascii="Times New Roman"/>
          <w:b w:val="false"/>
          <w:i w:val="false"/>
          <w:color w:val="000000"/>
          <w:sz w:val="28"/>
        </w:rPr>
        <w:t>
      1) кiрiстер – 89 016 мың теңге:</w:t>
      </w:r>
    </w:p>
    <w:p>
      <w:pPr>
        <w:spacing w:after="0"/>
        <w:ind w:left="0"/>
        <w:jc w:val="both"/>
      </w:pPr>
      <w:r>
        <w:rPr>
          <w:rFonts w:ascii="Times New Roman"/>
          <w:b w:val="false"/>
          <w:i w:val="false"/>
          <w:color w:val="000000"/>
          <w:sz w:val="28"/>
        </w:rPr>
        <w:t>
      салықтық түсiмдер – 27 658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61 358 мың теңге;</w:t>
      </w:r>
    </w:p>
    <w:p>
      <w:pPr>
        <w:spacing w:after="0"/>
        <w:ind w:left="0"/>
        <w:jc w:val="both"/>
      </w:pPr>
      <w:r>
        <w:rPr>
          <w:rFonts w:ascii="Times New Roman"/>
          <w:b w:val="false"/>
          <w:i w:val="false"/>
          <w:color w:val="000000"/>
          <w:sz w:val="28"/>
        </w:rPr>
        <w:t>
      2) шығындар – 91 790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-2 774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2 774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2 774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10. Алпамыс батыр ауылдық округінің 2022-2024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2022 жылға мынадай көлемде бекiтiлсiн:</w:t>
      </w:r>
    </w:p>
    <w:bookmarkEnd w:id="10"/>
    <w:p>
      <w:pPr>
        <w:spacing w:after="0"/>
        <w:ind w:left="0"/>
        <w:jc w:val="both"/>
      </w:pPr>
      <w:r>
        <w:rPr>
          <w:rFonts w:ascii="Times New Roman"/>
          <w:b w:val="false"/>
          <w:i w:val="false"/>
          <w:color w:val="000000"/>
          <w:sz w:val="28"/>
        </w:rPr>
        <w:t>
      1) кiрiстер – 62 201 мың теңге:</w:t>
      </w:r>
    </w:p>
    <w:p>
      <w:pPr>
        <w:spacing w:after="0"/>
        <w:ind w:left="0"/>
        <w:jc w:val="both"/>
      </w:pPr>
      <w:r>
        <w:rPr>
          <w:rFonts w:ascii="Times New Roman"/>
          <w:b w:val="false"/>
          <w:i w:val="false"/>
          <w:color w:val="000000"/>
          <w:sz w:val="28"/>
        </w:rPr>
        <w:t>
      салықтық түсiмдер – 7 552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54 649 мың теңге;</w:t>
      </w:r>
    </w:p>
    <w:p>
      <w:pPr>
        <w:spacing w:after="0"/>
        <w:ind w:left="0"/>
        <w:jc w:val="both"/>
      </w:pPr>
      <w:r>
        <w:rPr>
          <w:rFonts w:ascii="Times New Roman"/>
          <w:b w:val="false"/>
          <w:i w:val="false"/>
          <w:color w:val="000000"/>
          <w:sz w:val="28"/>
        </w:rPr>
        <w:t>
      2) шығындар – 63 072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-871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871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871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11. Біртілек ауылдық округінің 2022-2024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2022 жылға мынадай көлемде бекiтiлсiн:</w:t>
      </w:r>
    </w:p>
    <w:bookmarkEnd w:id="11"/>
    <w:p>
      <w:pPr>
        <w:spacing w:after="0"/>
        <w:ind w:left="0"/>
        <w:jc w:val="both"/>
      </w:pPr>
      <w:r>
        <w:rPr>
          <w:rFonts w:ascii="Times New Roman"/>
          <w:b w:val="false"/>
          <w:i w:val="false"/>
          <w:color w:val="000000"/>
          <w:sz w:val="28"/>
        </w:rPr>
        <w:t>
      1) кiрiстер – 99 508 мың теңге:</w:t>
      </w:r>
    </w:p>
    <w:p>
      <w:pPr>
        <w:spacing w:after="0"/>
        <w:ind w:left="0"/>
        <w:jc w:val="both"/>
      </w:pPr>
      <w:r>
        <w:rPr>
          <w:rFonts w:ascii="Times New Roman"/>
          <w:b w:val="false"/>
          <w:i w:val="false"/>
          <w:color w:val="000000"/>
          <w:sz w:val="28"/>
        </w:rPr>
        <w:t>
      салықтық түсiмдер – 29 937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69 571 мың теңге;</w:t>
      </w:r>
    </w:p>
    <w:p>
      <w:pPr>
        <w:spacing w:after="0"/>
        <w:ind w:left="0"/>
        <w:jc w:val="both"/>
      </w:pPr>
      <w:r>
        <w:rPr>
          <w:rFonts w:ascii="Times New Roman"/>
          <w:b w:val="false"/>
          <w:i w:val="false"/>
          <w:color w:val="000000"/>
          <w:sz w:val="28"/>
        </w:rPr>
        <w:t>
      2) шығындар – 102 794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-3 286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3 286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3 286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12. Жүзімдік ауылдық округінің 2022-2024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2022 жылға мынадай көлемде бекiтiлсiн:</w:t>
      </w:r>
    </w:p>
    <w:bookmarkEnd w:id="12"/>
    <w:p>
      <w:pPr>
        <w:spacing w:after="0"/>
        <w:ind w:left="0"/>
        <w:jc w:val="both"/>
      </w:pPr>
      <w:r>
        <w:rPr>
          <w:rFonts w:ascii="Times New Roman"/>
          <w:b w:val="false"/>
          <w:i w:val="false"/>
          <w:color w:val="000000"/>
          <w:sz w:val="28"/>
        </w:rPr>
        <w:t>
      1) кiрiстер – 55 182 мың теңге:</w:t>
      </w:r>
    </w:p>
    <w:p>
      <w:pPr>
        <w:spacing w:after="0"/>
        <w:ind w:left="0"/>
        <w:jc w:val="both"/>
      </w:pPr>
      <w:r>
        <w:rPr>
          <w:rFonts w:ascii="Times New Roman"/>
          <w:b w:val="false"/>
          <w:i w:val="false"/>
          <w:color w:val="000000"/>
          <w:sz w:val="28"/>
        </w:rPr>
        <w:t>
      салықтық түсiмдер – 4 368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50 814 мың теңге;</w:t>
      </w:r>
    </w:p>
    <w:p>
      <w:pPr>
        <w:spacing w:after="0"/>
        <w:ind w:left="0"/>
        <w:jc w:val="both"/>
      </w:pPr>
      <w:r>
        <w:rPr>
          <w:rFonts w:ascii="Times New Roman"/>
          <w:b w:val="false"/>
          <w:i w:val="false"/>
          <w:color w:val="000000"/>
          <w:sz w:val="28"/>
        </w:rPr>
        <w:t>
      2) шығындар – 55 641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-459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Келес аудандық мәслихатының 07.12.2022 </w:t>
      </w:r>
      <w:r>
        <w:rPr>
          <w:rFonts w:ascii="Times New Roman"/>
          <w:b w:val="false"/>
          <w:i w:val="false"/>
          <w:color w:val="000000"/>
          <w:sz w:val="28"/>
        </w:rPr>
        <w:t>№ 20-174-VII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Көрсетілген шешімнің 1, 4, 7, 10, 13, 16, 19, 22, 25, 28, 31, 34 қосымшалары осы шешімнің 1, 2, 3, 4, 5, 6, 7, 8, 9, 10, 11, 12 қосымшаларына сәйкес жаңа редакцияда жазылсын.</w:t>
      </w:r>
    </w:p>
    <w:bookmarkEnd w:id="13"/>
    <w:bookmarkStart w:name="z16" w:id="14"/>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құқықтык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2) осы шешімді оның ресми жарияланғаннан кейін Келес аудандық мәслихатының интернет-ресурсына орналастырылуын қамтамасыз етсін.</w:t>
      </w:r>
    </w:p>
    <w:bookmarkStart w:name="z17" w:id="15"/>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Түркістан облысы Келес аудандық мәслихатының 19.08.2022 </w:t>
      </w:r>
      <w:r>
        <w:rPr>
          <w:rFonts w:ascii="Times New Roman"/>
          <w:b w:val="false"/>
          <w:i w:val="false"/>
          <w:color w:val="000000"/>
          <w:sz w:val="28"/>
        </w:rPr>
        <w:t>№ 16-143-VII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 қосымша</w:t>
            </w:r>
          </w:p>
        </w:tc>
      </w:tr>
    </w:tbl>
    <w:p>
      <w:pPr>
        <w:spacing w:after="0"/>
        <w:ind w:left="0"/>
        <w:jc w:val="left"/>
      </w:pPr>
      <w:r>
        <w:rPr>
          <w:rFonts w:ascii="Times New Roman"/>
          <w:b/>
          <w:i w:val="false"/>
          <w:color w:val="000000"/>
        </w:rPr>
        <w:t xml:space="preserve"> Абай ауылының 2022 жылға арналған бюджеті </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 қосымша</w:t>
            </w:r>
          </w:p>
        </w:tc>
      </w:tr>
    </w:tbl>
    <w:p>
      <w:pPr>
        <w:spacing w:after="0"/>
        <w:ind w:left="0"/>
        <w:jc w:val="left"/>
      </w:pPr>
      <w:r>
        <w:rPr>
          <w:rFonts w:ascii="Times New Roman"/>
          <w:b/>
          <w:i w:val="false"/>
          <w:color w:val="000000"/>
        </w:rPr>
        <w:t xml:space="preserve"> Абай ауылының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3 қосымша</w:t>
            </w:r>
          </w:p>
        </w:tc>
      </w:tr>
    </w:tbl>
    <w:p>
      <w:pPr>
        <w:spacing w:after="0"/>
        <w:ind w:left="0"/>
        <w:jc w:val="left"/>
      </w:pPr>
      <w:r>
        <w:rPr>
          <w:rFonts w:ascii="Times New Roman"/>
          <w:b/>
          <w:i w:val="false"/>
          <w:color w:val="000000"/>
        </w:rPr>
        <w:t xml:space="preserve"> Абай ауылының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4 қосымша</w:t>
            </w:r>
          </w:p>
        </w:tc>
      </w:tr>
    </w:tbl>
    <w:p>
      <w:pPr>
        <w:spacing w:after="0"/>
        <w:ind w:left="0"/>
        <w:jc w:val="left"/>
      </w:pPr>
      <w:r>
        <w:rPr>
          <w:rFonts w:ascii="Times New Roman"/>
          <w:b/>
          <w:i w:val="false"/>
          <w:color w:val="000000"/>
        </w:rPr>
        <w:t xml:space="preserve"> Бірлесу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5 қосымша</w:t>
            </w:r>
          </w:p>
        </w:tc>
      </w:tr>
    </w:tbl>
    <w:p>
      <w:pPr>
        <w:spacing w:after="0"/>
        <w:ind w:left="0"/>
        <w:jc w:val="left"/>
      </w:pPr>
      <w:r>
        <w:rPr>
          <w:rFonts w:ascii="Times New Roman"/>
          <w:b/>
          <w:i w:val="false"/>
          <w:color w:val="000000"/>
        </w:rPr>
        <w:t xml:space="preserve"> Бірлесу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6 қосымша</w:t>
            </w:r>
          </w:p>
        </w:tc>
      </w:tr>
    </w:tbl>
    <w:p>
      <w:pPr>
        <w:spacing w:after="0"/>
        <w:ind w:left="0"/>
        <w:jc w:val="left"/>
      </w:pPr>
      <w:r>
        <w:rPr>
          <w:rFonts w:ascii="Times New Roman"/>
          <w:b/>
          <w:i w:val="false"/>
          <w:color w:val="000000"/>
        </w:rPr>
        <w:t xml:space="preserve"> Бірлесу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7 қосымша</w:t>
            </w:r>
          </w:p>
        </w:tc>
      </w:tr>
    </w:tbl>
    <w:p>
      <w:pPr>
        <w:spacing w:after="0"/>
        <w:ind w:left="0"/>
        <w:jc w:val="left"/>
      </w:pPr>
      <w:r>
        <w:rPr>
          <w:rFonts w:ascii="Times New Roman"/>
          <w:b/>
          <w:i w:val="false"/>
          <w:color w:val="000000"/>
        </w:rPr>
        <w:t xml:space="preserve"> Ұшқын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8 қосымша</w:t>
            </w:r>
          </w:p>
        </w:tc>
      </w:tr>
    </w:tbl>
    <w:p>
      <w:pPr>
        <w:spacing w:after="0"/>
        <w:ind w:left="0"/>
        <w:jc w:val="left"/>
      </w:pPr>
      <w:r>
        <w:rPr>
          <w:rFonts w:ascii="Times New Roman"/>
          <w:b/>
          <w:i w:val="false"/>
          <w:color w:val="000000"/>
        </w:rPr>
        <w:t xml:space="preserve"> Ұшқын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9 қосымша</w:t>
            </w:r>
          </w:p>
        </w:tc>
      </w:tr>
    </w:tbl>
    <w:p>
      <w:pPr>
        <w:spacing w:after="0"/>
        <w:ind w:left="0"/>
        <w:jc w:val="left"/>
      </w:pPr>
      <w:r>
        <w:rPr>
          <w:rFonts w:ascii="Times New Roman"/>
          <w:b/>
          <w:i w:val="false"/>
          <w:color w:val="000000"/>
        </w:rPr>
        <w:t xml:space="preserve"> Ұшқын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10 қосымша</w:t>
            </w:r>
          </w:p>
        </w:tc>
      </w:tr>
    </w:tbl>
    <w:p>
      <w:pPr>
        <w:spacing w:after="0"/>
        <w:ind w:left="0"/>
        <w:jc w:val="left"/>
      </w:pPr>
      <w:r>
        <w:rPr>
          <w:rFonts w:ascii="Times New Roman"/>
          <w:b/>
          <w:i w:val="false"/>
          <w:color w:val="000000"/>
        </w:rPr>
        <w:t xml:space="preserve"> Жамбыл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10-қосымша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11 қосымша</w:t>
            </w:r>
          </w:p>
        </w:tc>
      </w:tr>
    </w:tbl>
    <w:p>
      <w:pPr>
        <w:spacing w:after="0"/>
        <w:ind w:left="0"/>
        <w:jc w:val="left"/>
      </w:pPr>
      <w:r>
        <w:rPr>
          <w:rFonts w:ascii="Times New Roman"/>
          <w:b/>
          <w:i w:val="false"/>
          <w:color w:val="000000"/>
        </w:rPr>
        <w:t xml:space="preserve"> Жамбыл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12 қосымша</w:t>
            </w:r>
          </w:p>
        </w:tc>
      </w:tr>
    </w:tbl>
    <w:p>
      <w:pPr>
        <w:spacing w:after="0"/>
        <w:ind w:left="0"/>
        <w:jc w:val="left"/>
      </w:pPr>
      <w:r>
        <w:rPr>
          <w:rFonts w:ascii="Times New Roman"/>
          <w:b/>
          <w:i w:val="false"/>
          <w:color w:val="000000"/>
        </w:rPr>
        <w:t xml:space="preserve"> Жамбыл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13 қосымша</w:t>
            </w:r>
          </w:p>
        </w:tc>
      </w:tr>
    </w:tbl>
    <w:p>
      <w:pPr>
        <w:spacing w:after="0"/>
        <w:ind w:left="0"/>
        <w:jc w:val="left"/>
      </w:pPr>
      <w:r>
        <w:rPr>
          <w:rFonts w:ascii="Times New Roman"/>
          <w:b/>
          <w:i w:val="false"/>
          <w:color w:val="000000"/>
        </w:rPr>
        <w:t xml:space="preserve"> Бозай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13-қосымша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14 қосымша</w:t>
            </w:r>
          </w:p>
        </w:tc>
      </w:tr>
    </w:tbl>
    <w:p>
      <w:pPr>
        <w:spacing w:after="0"/>
        <w:ind w:left="0"/>
        <w:jc w:val="left"/>
      </w:pPr>
      <w:r>
        <w:rPr>
          <w:rFonts w:ascii="Times New Roman"/>
          <w:b/>
          <w:i w:val="false"/>
          <w:color w:val="000000"/>
        </w:rPr>
        <w:t xml:space="preserve"> Бозай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15 қосымша</w:t>
            </w:r>
          </w:p>
        </w:tc>
      </w:tr>
    </w:tbl>
    <w:p>
      <w:pPr>
        <w:spacing w:after="0"/>
        <w:ind w:left="0"/>
        <w:jc w:val="left"/>
      </w:pPr>
      <w:r>
        <w:rPr>
          <w:rFonts w:ascii="Times New Roman"/>
          <w:b/>
          <w:i w:val="false"/>
          <w:color w:val="000000"/>
        </w:rPr>
        <w:t xml:space="preserve"> Бозай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16 қосымша</w:t>
            </w:r>
          </w:p>
        </w:tc>
      </w:tr>
    </w:tbl>
    <w:p>
      <w:pPr>
        <w:spacing w:after="0"/>
        <w:ind w:left="0"/>
        <w:jc w:val="left"/>
      </w:pPr>
      <w:r>
        <w:rPr>
          <w:rFonts w:ascii="Times New Roman"/>
          <w:b/>
          <w:i w:val="false"/>
          <w:color w:val="000000"/>
        </w:rPr>
        <w:t xml:space="preserve"> Бірлік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16-қосымша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17 қосымша</w:t>
            </w:r>
          </w:p>
        </w:tc>
      </w:tr>
    </w:tbl>
    <w:p>
      <w:pPr>
        <w:spacing w:after="0"/>
        <w:ind w:left="0"/>
        <w:jc w:val="left"/>
      </w:pPr>
      <w:r>
        <w:rPr>
          <w:rFonts w:ascii="Times New Roman"/>
          <w:b/>
          <w:i w:val="false"/>
          <w:color w:val="000000"/>
        </w:rPr>
        <w:t xml:space="preserve"> Бірлік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18 қосымша</w:t>
            </w:r>
          </w:p>
        </w:tc>
      </w:tr>
    </w:tbl>
    <w:p>
      <w:pPr>
        <w:spacing w:after="0"/>
        <w:ind w:left="0"/>
        <w:jc w:val="left"/>
      </w:pPr>
      <w:r>
        <w:rPr>
          <w:rFonts w:ascii="Times New Roman"/>
          <w:b/>
          <w:i w:val="false"/>
          <w:color w:val="000000"/>
        </w:rPr>
        <w:t xml:space="preserve"> Бірлік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19 қосымша</w:t>
            </w:r>
          </w:p>
        </w:tc>
      </w:tr>
    </w:tbl>
    <w:p>
      <w:pPr>
        <w:spacing w:after="0"/>
        <w:ind w:left="0"/>
        <w:jc w:val="left"/>
      </w:pPr>
      <w:r>
        <w:rPr>
          <w:rFonts w:ascii="Times New Roman"/>
          <w:b/>
          <w:i w:val="false"/>
          <w:color w:val="000000"/>
        </w:rPr>
        <w:t xml:space="preserve"> Ақтөбе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19-қосымша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20 қосымша</w:t>
            </w:r>
          </w:p>
        </w:tc>
      </w:tr>
    </w:tbl>
    <w:p>
      <w:pPr>
        <w:spacing w:after="0"/>
        <w:ind w:left="0"/>
        <w:jc w:val="left"/>
      </w:pPr>
      <w:r>
        <w:rPr>
          <w:rFonts w:ascii="Times New Roman"/>
          <w:b/>
          <w:i w:val="false"/>
          <w:color w:val="000000"/>
        </w:rPr>
        <w:t xml:space="preserve"> Ақтөбе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21 қосымша</w:t>
            </w:r>
          </w:p>
        </w:tc>
      </w:tr>
    </w:tbl>
    <w:p>
      <w:pPr>
        <w:spacing w:after="0"/>
        <w:ind w:left="0"/>
        <w:jc w:val="left"/>
      </w:pPr>
      <w:r>
        <w:rPr>
          <w:rFonts w:ascii="Times New Roman"/>
          <w:b/>
          <w:i w:val="false"/>
          <w:color w:val="000000"/>
        </w:rPr>
        <w:t xml:space="preserve"> Ақтөбе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22 қосымша</w:t>
            </w:r>
          </w:p>
        </w:tc>
      </w:tr>
    </w:tbl>
    <w:p>
      <w:pPr>
        <w:spacing w:after="0"/>
        <w:ind w:left="0"/>
        <w:jc w:val="left"/>
      </w:pPr>
      <w:r>
        <w:rPr>
          <w:rFonts w:ascii="Times New Roman"/>
          <w:b/>
          <w:i w:val="false"/>
          <w:color w:val="000000"/>
        </w:rPr>
        <w:t xml:space="preserve"> Ошақты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22-қосымша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23 қосымша</w:t>
            </w:r>
          </w:p>
        </w:tc>
      </w:tr>
    </w:tbl>
    <w:p>
      <w:pPr>
        <w:spacing w:after="0"/>
        <w:ind w:left="0"/>
        <w:jc w:val="left"/>
      </w:pPr>
      <w:r>
        <w:rPr>
          <w:rFonts w:ascii="Times New Roman"/>
          <w:b/>
          <w:i w:val="false"/>
          <w:color w:val="000000"/>
        </w:rPr>
        <w:t xml:space="preserve"> Ошақты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24 қосымша</w:t>
            </w:r>
          </w:p>
        </w:tc>
      </w:tr>
    </w:tbl>
    <w:p>
      <w:pPr>
        <w:spacing w:after="0"/>
        <w:ind w:left="0"/>
        <w:jc w:val="left"/>
      </w:pPr>
      <w:r>
        <w:rPr>
          <w:rFonts w:ascii="Times New Roman"/>
          <w:b/>
          <w:i w:val="false"/>
          <w:color w:val="000000"/>
        </w:rPr>
        <w:t xml:space="preserve"> Ошақты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25 қосымша</w:t>
            </w:r>
          </w:p>
        </w:tc>
      </w:tr>
    </w:tbl>
    <w:p>
      <w:pPr>
        <w:spacing w:after="0"/>
        <w:ind w:left="0"/>
        <w:jc w:val="left"/>
      </w:pPr>
      <w:r>
        <w:rPr>
          <w:rFonts w:ascii="Times New Roman"/>
          <w:b/>
          <w:i w:val="false"/>
          <w:color w:val="000000"/>
        </w:rPr>
        <w:t xml:space="preserve"> Қошқарата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25-қосымша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26 қосымша</w:t>
            </w:r>
          </w:p>
        </w:tc>
      </w:tr>
    </w:tbl>
    <w:p>
      <w:pPr>
        <w:spacing w:after="0"/>
        <w:ind w:left="0"/>
        <w:jc w:val="left"/>
      </w:pPr>
      <w:r>
        <w:rPr>
          <w:rFonts w:ascii="Times New Roman"/>
          <w:b/>
          <w:i w:val="false"/>
          <w:color w:val="000000"/>
        </w:rPr>
        <w:t xml:space="preserve"> Қошқарата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27 қосымша</w:t>
            </w:r>
          </w:p>
        </w:tc>
      </w:tr>
    </w:tbl>
    <w:p>
      <w:pPr>
        <w:spacing w:after="0"/>
        <w:ind w:left="0"/>
        <w:jc w:val="left"/>
      </w:pPr>
      <w:r>
        <w:rPr>
          <w:rFonts w:ascii="Times New Roman"/>
          <w:b/>
          <w:i w:val="false"/>
          <w:color w:val="000000"/>
        </w:rPr>
        <w:t xml:space="preserve"> Қошқарата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28 қосымша</w:t>
            </w:r>
          </w:p>
        </w:tc>
      </w:tr>
    </w:tbl>
    <w:p>
      <w:pPr>
        <w:spacing w:after="0"/>
        <w:ind w:left="0"/>
        <w:jc w:val="left"/>
      </w:pPr>
      <w:r>
        <w:rPr>
          <w:rFonts w:ascii="Times New Roman"/>
          <w:b/>
          <w:i w:val="false"/>
          <w:color w:val="000000"/>
        </w:rPr>
        <w:t xml:space="preserve"> Алпамыс батыр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28-қосымша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29 қосымша</w:t>
            </w:r>
          </w:p>
        </w:tc>
      </w:tr>
    </w:tbl>
    <w:p>
      <w:pPr>
        <w:spacing w:after="0"/>
        <w:ind w:left="0"/>
        <w:jc w:val="left"/>
      </w:pPr>
      <w:r>
        <w:rPr>
          <w:rFonts w:ascii="Times New Roman"/>
          <w:b/>
          <w:i w:val="false"/>
          <w:color w:val="000000"/>
        </w:rPr>
        <w:t xml:space="preserve"> Алпамыс батыр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30 қосымша</w:t>
            </w:r>
          </w:p>
        </w:tc>
      </w:tr>
    </w:tbl>
    <w:p>
      <w:pPr>
        <w:spacing w:after="0"/>
        <w:ind w:left="0"/>
        <w:jc w:val="left"/>
      </w:pPr>
      <w:r>
        <w:rPr>
          <w:rFonts w:ascii="Times New Roman"/>
          <w:b/>
          <w:i w:val="false"/>
          <w:color w:val="000000"/>
        </w:rPr>
        <w:t xml:space="preserve"> Алпамыс батыр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31 қосымша</w:t>
            </w:r>
          </w:p>
        </w:tc>
      </w:tr>
    </w:tbl>
    <w:p>
      <w:pPr>
        <w:spacing w:after="0"/>
        <w:ind w:left="0"/>
        <w:jc w:val="left"/>
      </w:pPr>
      <w:r>
        <w:rPr>
          <w:rFonts w:ascii="Times New Roman"/>
          <w:b/>
          <w:i w:val="false"/>
          <w:color w:val="000000"/>
        </w:rPr>
        <w:t xml:space="preserve"> Біртілек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31-қосымша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32 қосымша</w:t>
            </w:r>
          </w:p>
        </w:tc>
      </w:tr>
    </w:tbl>
    <w:p>
      <w:pPr>
        <w:spacing w:after="0"/>
        <w:ind w:left="0"/>
        <w:jc w:val="left"/>
      </w:pPr>
      <w:r>
        <w:rPr>
          <w:rFonts w:ascii="Times New Roman"/>
          <w:b/>
          <w:i w:val="false"/>
          <w:color w:val="000000"/>
        </w:rPr>
        <w:t xml:space="preserve"> Біртілек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33 қосымша</w:t>
            </w:r>
          </w:p>
        </w:tc>
      </w:tr>
    </w:tbl>
    <w:p>
      <w:pPr>
        <w:spacing w:after="0"/>
        <w:ind w:left="0"/>
        <w:jc w:val="left"/>
      </w:pPr>
      <w:r>
        <w:rPr>
          <w:rFonts w:ascii="Times New Roman"/>
          <w:b/>
          <w:i w:val="false"/>
          <w:color w:val="000000"/>
        </w:rPr>
        <w:t xml:space="preserve"> Біртілек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34 қосымша</w:t>
            </w:r>
          </w:p>
        </w:tc>
      </w:tr>
    </w:tbl>
    <w:p>
      <w:pPr>
        <w:spacing w:after="0"/>
        <w:ind w:left="0"/>
        <w:jc w:val="left"/>
      </w:pPr>
      <w:r>
        <w:rPr>
          <w:rFonts w:ascii="Times New Roman"/>
          <w:b/>
          <w:i w:val="false"/>
          <w:color w:val="000000"/>
        </w:rPr>
        <w:t xml:space="preserve"> Жүзімдік ауылдық округінің 2022 жылға арналған бюджеті </w:t>
      </w:r>
    </w:p>
    <w:p>
      <w:pPr>
        <w:spacing w:after="0"/>
        <w:ind w:left="0"/>
        <w:jc w:val="both"/>
      </w:pPr>
      <w:r>
        <w:rPr>
          <w:rFonts w:ascii="Times New Roman"/>
          <w:b w:val="false"/>
          <w:i w:val="false"/>
          <w:color w:val="ff0000"/>
          <w:sz w:val="28"/>
        </w:rPr>
        <w:t xml:space="preserve">
      Ескерту. 34-қосымша жаңа редакцияда - Түркістан облысы Келес аудандық мәслихатының 07.12.2022 </w:t>
      </w:r>
      <w:r>
        <w:rPr>
          <w:rFonts w:ascii="Times New Roman"/>
          <w:b w:val="false"/>
          <w:i w:val="false"/>
          <w:color w:val="ff0000"/>
          <w:sz w:val="28"/>
        </w:rPr>
        <w:t>№ 20-174-VII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35 қосымша</w:t>
            </w:r>
          </w:p>
        </w:tc>
      </w:tr>
    </w:tbl>
    <w:p>
      <w:pPr>
        <w:spacing w:after="0"/>
        <w:ind w:left="0"/>
        <w:jc w:val="left"/>
      </w:pPr>
      <w:r>
        <w:rPr>
          <w:rFonts w:ascii="Times New Roman"/>
          <w:b/>
          <w:i w:val="false"/>
          <w:color w:val="000000"/>
        </w:rPr>
        <w:t xml:space="preserve"> Жүзімдік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11-96-VІІ шешіміне 36 қосымша</w:t>
            </w:r>
          </w:p>
        </w:tc>
      </w:tr>
    </w:tbl>
    <w:p>
      <w:pPr>
        <w:spacing w:after="0"/>
        <w:ind w:left="0"/>
        <w:jc w:val="left"/>
      </w:pPr>
      <w:r>
        <w:rPr>
          <w:rFonts w:ascii="Times New Roman"/>
          <w:b/>
          <w:i w:val="false"/>
          <w:color w:val="000000"/>
        </w:rPr>
        <w:t xml:space="preserve"> Жүзімдік ауылдық округінің 2024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