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12f2" w14:textId="6e51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Шығыс Қазақстан облысы Семей қаласының әкімдігінің 2021 жылғы 29 қарашадағы № 2595 қаулысы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Қазақстан Республикасының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9) тармақшасына,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(Нормативтік құқықтық актілерді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Семей қаласының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2022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ұйым жұмыскерлерінің тізімдік санынан бір пайыз мөлшерінде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Әкімдік қаулысының орындалуын бақылау қала әкімінің орынбасары А. С. Садырбаевқа жүктелсін.</w:t>
      </w:r>
    </w:p>
    <w:bookmarkEnd w:id="2"/>
    <w:bookmarkStart w:name="z5" w:id="3"/>
    <w:p>
      <w:pPr>
        <w:spacing w:after="0"/>
        <w:ind w:left="0"/>
        <w:jc w:val="both"/>
      </w:pPr>
      <w:r>
        <w:rPr>
          <w:rFonts w:ascii="Times New Roman"/>
          <w:b w:val="false"/>
          <w:i w:val="false"/>
          <w:color w:val="000000"/>
          <w:sz w:val="28"/>
        </w:rPr>
        <w:t>
      3. Осы қаулы оның алғашкы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r>
              <w:br/>
            </w:r>
            <w:r>
              <w:rPr>
                <w:rFonts w:ascii="Times New Roman"/>
                <w:b w:val="false"/>
                <w:i w:val="false"/>
                <w:color w:val="000000"/>
                <w:sz w:val="20"/>
              </w:rPr>
              <w:t>2021 жылғы "___"</w:t>
            </w:r>
            <w:r>
              <w:br/>
            </w:r>
            <w:r>
              <w:rPr>
                <w:rFonts w:ascii="Times New Roman"/>
                <w:b w:val="false"/>
                <w:i w:val="false"/>
                <w:color w:val="000000"/>
                <w:sz w:val="20"/>
              </w:rPr>
              <w:t>____________</w:t>
            </w:r>
            <w:r>
              <w:br/>
            </w:r>
            <w:r>
              <w:rPr>
                <w:rFonts w:ascii="Times New Roman"/>
                <w:b w:val="false"/>
                <w:i w:val="false"/>
                <w:color w:val="000000"/>
                <w:sz w:val="20"/>
              </w:rPr>
              <w:t>№______ қаулысына</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2022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6999"/>
        <w:gridCol w:w="1396"/>
        <w:gridCol w:w="1593"/>
        <w:gridCol w:w="1060"/>
      </w:tblGrid>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атауы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ұн-құрама жем комбинаты" акционерлік қоғамы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"Қаражыра" акционерлік қоғамы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 1 емханасы" шаруашылық жүргізу құқығындағы коммуналдық мемлекеттік кәсіпорны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ядролық медицина және онкология орталығы" шаруашылық жүргізу құқығындағы коммуналдық мемлекеттік кәсіпорны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жедел медициналық жәрдем ауруханасы" шаруашылық жүргізу құқығындағы коммуналдық мемлекеттік кәсіпорны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перинаталдық орталығы" шаруашылық жүргізу құқығындағы коммуналдық мемлекеттік кәсіпорны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денсаулық сақтау басқармасының Шығыс Қазақстан облыстық "Семей қаласы бойынша психиатриялық қызмет бөлімі" шаруашылық жүргізу құқығындағы коммуналдық мемлекеттік кәсіпорны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"Санаторий "KARAGAILY" Семей медициналық әлеуметтік мекемесі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"М. О. Әуезов атындағы педагогикалық колледж" коммуналдық мемлекеттік қазыналық кәсіпорны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"Геологиялық барлау колледжі" коммуналдық мемлекеттік қазыналық кәсіпорны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"Электротехникалық колледж" коммуналдық мемлекеттік қазыналық кәсіпорны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"Рымбек Байсейітов атындағы Семей қаржы-экономикалық колледжі" коммуналдық мемлекеттік қазыналық кәсіпорны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"Мұқан Төлебаев атындағы музыка училищесі" коммуналдық мемлекеттік қазыналық кәсіпорны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Шәкәрім атындағы мемлекеттік университеті" шаруашылық жүргізу құқығындағы республикалық мемлекеттік кәсіпорны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инновациялық гуманитарлық-заң университеті" білім беру мекемесі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ұйымының "Семей қаласындағы физика – математикалық бағыттағы Назарбаев Зияткерлік мектебі" филиалы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Көлік комитетінің "Қазақстан су жолдары" республикалық мемлекеттік қазыналық кәсіпорнының Семей филиалы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Орманы" мемлекеттік орман табиғи резерваты" республикалық мемлекеттік мекемесінің Семей филиалы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 Аз" жауапкершілігі шектеулі серіктестігі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Комфорта" жауапкершілігі шектеулі серіктестігі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Құрылыс Материалдары" жауапкершілігі шектеулі серіктестігі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"Алфом" жауапкершілігі шектеулі серіктестігі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"Казполиграф" жауапкершілігі шектеулі серіктестігі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 Транс" жауапкершілігі шектеулі серіктестігі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"Daewoo Bus Kazakhstan" жауапкершілігі шектеулі серіктестігі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"Эйкос" жауапкершілігі шектеулі серіктестігі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