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e5b83" w14:textId="8fe5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мүгедектер үшін жұмыс орындарының квотасын белгілеу туралы</w:t>
      </w:r>
    </w:p>
    <w:p>
      <w:pPr>
        <w:spacing w:after="0"/>
        <w:ind w:left="0"/>
        <w:jc w:val="both"/>
      </w:pPr>
      <w:r>
        <w:rPr>
          <w:rFonts w:ascii="Times New Roman"/>
          <w:b w:val="false"/>
          <w:i w:val="false"/>
          <w:color w:val="000000"/>
          <w:sz w:val="28"/>
        </w:rPr>
        <w:t>Шығыс Қазақстан облысы Семей қаласының әкімдігінің 2021 жылғы 29 қарашадағы № 2597 қаулысы</w:t>
      </w:r>
    </w:p>
    <w:p>
      <w:pPr>
        <w:spacing w:after="0"/>
        <w:ind w:left="0"/>
        <w:jc w:val="both"/>
      </w:pPr>
      <w:bookmarkStart w:name="z3" w:id="0"/>
      <w:r>
        <w:rPr>
          <w:rFonts w:ascii="Times New Roman"/>
          <w:b w:val="false"/>
          <w:i w:val="false"/>
          <w:color w:val="000000"/>
          <w:sz w:val="28"/>
        </w:rPr>
        <w:t xml:space="preserve">
      Қазақстан Республикасының "Халықты жұмыспен қамту туралы" Заңының 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31-бабы</w:t>
      </w:r>
      <w:r>
        <w:rPr>
          <w:rFonts w:ascii="Times New Roman"/>
          <w:b w:val="false"/>
          <w:i w:val="false"/>
          <w:color w:val="000000"/>
          <w:sz w:val="28"/>
        </w:rPr>
        <w:t xml:space="preserve"> 1) тармақшасына,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(Нормативтік құқықтық актілерді мемлекеттік тіркеу тізілімінде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мүгедектерді жұмыспен қамтуға жәрдем көрсету мақсатында, Семей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2022 жылға мүгедектерді жұмысқа орналастыру үшін жұмыс орындарының квотасы ауыр жұмыстардағы, зиянды және қауіпті еңбек жағдайлары бар жұмыстардағы жұмыс орындарын есепке алмай, ұйымдарға және жеке кәсіпкерлерге жұмыс орындары санынан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мөлшерде белгіленсін.</w:t>
      </w:r>
    </w:p>
    <w:bookmarkEnd w:id="1"/>
    <w:bookmarkStart w:name="z5" w:id="2"/>
    <w:p>
      <w:pPr>
        <w:spacing w:after="0"/>
        <w:ind w:left="0"/>
        <w:jc w:val="both"/>
      </w:pPr>
      <w:r>
        <w:rPr>
          <w:rFonts w:ascii="Times New Roman"/>
          <w:b w:val="false"/>
          <w:i w:val="false"/>
          <w:color w:val="000000"/>
          <w:sz w:val="28"/>
        </w:rPr>
        <w:t>
      2. Әкімдік қаулысының орындалуын бақылау қала әкімінің орынбасары А. С. Садырбаевқа жүктелсін.</w:t>
      </w:r>
    </w:p>
    <w:bookmarkEnd w:id="2"/>
    <w:bookmarkStart w:name="z6" w:id="3"/>
    <w:p>
      <w:pPr>
        <w:spacing w:after="0"/>
        <w:ind w:left="0"/>
        <w:jc w:val="both"/>
      </w:pPr>
      <w:r>
        <w:rPr>
          <w:rFonts w:ascii="Times New Roman"/>
          <w:b w:val="false"/>
          <w:i w:val="false"/>
          <w:color w:val="000000"/>
          <w:sz w:val="28"/>
        </w:rPr>
        <w:t>
      3. Осы қаулы оның алғашкы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2021 жылғы "___" ______</w:t>
            </w:r>
            <w:r>
              <w:br/>
            </w:r>
            <w:r>
              <w:rPr>
                <w:rFonts w:ascii="Times New Roman"/>
                <w:b w:val="false"/>
                <w:i w:val="false"/>
                <w:color w:val="000000"/>
                <w:sz w:val="20"/>
              </w:rPr>
              <w:t>№ ___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2022 жылға мүгедектер үшін жұмыс орындарының квотасы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7826"/>
        <w:gridCol w:w="1179"/>
        <w:gridCol w:w="1549"/>
        <w:gridCol w:w="689"/>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Белгіленетін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Семей қаласы бойынша білім бөлімінің "№ 27 жалпы орта білім беретін мектеп" коммуналдық мемлекеттік мекемесі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Баяхметова Гульнара Толеубековна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"Жан-Ер"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"Әділ-Ем"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49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"Приречное"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"Еркемай KZ"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өндірістік компаниясы"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Семей қаласының тұрғын үй - коммуналдық шаруашылық және тұрғын үй инспекциясы бөлімі" мемлекеттік мекемесінің шаруашылық жүргізу құқығында негізделген "Семей Водоканал" мемлекеттік коммуналдық кәсіпорны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"AMB-Group"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9 "Айгөлек" бөбекжайы"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"Аlina Group" жауапкершілігі шектеулі серіктестігінің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"Таксомоторный парк"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"PROFIKZ"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Trade"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Комфорта"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"Мұқан Төлебаев атындағы музыка училищесі"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"КАЗЭЛЕКТРОМАШ"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перинаталдық орталығы" шаруашылық жүргізу құқығындағы коммуналдык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Ахметов Зейнетулла Заманбекович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"SEMEY-SAUDA" (СЕМЕЙ-САУДА)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"Экономикалық лицей"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"KondiZ"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"АЗИЯЭНЕРГОПРОЕКТМОНТАЖ" жауапкершілігі шектеулі серіктестігінің Семей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5 "Бала әлемі" бөбекжайы"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Семей қаласы бойынша білім бөлімінің "№ 10 "Бал бұлақ" гуманитарлық-эстетикалық және сауықтыру бейіндегі бөбекжайы" коммуналдық мемлекеттік қазыналық кәсіпорны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40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"Қайрат Рысқұлбеков атындағы № 33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беру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Швидченко Михаил Анатольевич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Баяхметов Айкын Сляхатович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"Геодезия және картография жоғары колледжі"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"Ибраев+К" өндірістік кооперативі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Шығыс Қазақстан облысы полиция департаментінің Семей қаласының полиция басқармасы"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"ADAL Trade Group"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"Шүлбі жалпы орта білім беретін эстетикалық білім және тәрбие беру мектеп – кешені"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 CARE"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"Шығыс Қазақстан облыстық бұқаралық спорт түрлері бойынша жоғарғы спорт шеберлігі мектебі"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халықаралық әуежайы"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7 емханасы"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"Абай атындағы театр"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Бройлер"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Декор"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18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Канцеров Ильдар Султанович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жедел медициналық жәрдем ауруханасы"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жолдары"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тұрғын үй - коммуналдық шаруашылық және тұрғын үй инспекциясы бөлімі" мемлекеттік мекемесінің шаруашылық жүргізу құқығындағы "Теплокоммунэнерго" мемлекеттік коммуналдық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Семей қаласы бойынша білім бөлімінің "№ 10 жалпы орта білім беретін мектеп" коммуналдық мемлекеттік мекемесі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"Cемей механикалық зауыты"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Шүлбі ГЭС"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 Апорт"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үлгідегі № 6 емхана" медициналық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кеме жасайтын және кеме жөндейтін зауыты"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"АҚШЫҢ" КОРПОРАЦИЯСЫ"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и К"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басқармасының "Құрылыс колледжі"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38 жалпы орта білім беретін мектеп-лицей"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"Н. Г. Чернышевский атындағы № 1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"Жақсылық Үшкемпіров атындағы Семей қаласы бойынша № 1 Шығыс Қазақстан облыстық олимпиадалық резерв мамандандырылған балалар – жасөспірімдер спорт мектебі"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"МЕГАСТРОЙ-МАРКЕТ SK"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"Семспецснаб"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Баяхметов Болат Кызырович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"Семей қаласындағы физика– математикалық бағытындағы Назарбаев Зияткерлік мектебі"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"М. О. Әуезов атындағы педагогикалық колледж"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микроқаржы ұйымы"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"Шақаман жалпы орта білім беретін мектебі"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арнаулы әлеуметтік қызметтер көрсету орталығы"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серіктестігінің Семей қаласындағы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Меджидов Хафиз Фаиз Оглы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серіктестігінің Семей қаласындағы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"Искон"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4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"Ә. Ибраев атындағы жалпы орта білім беретін мектебі"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"Ыбырай Алтынсарин атындағы № 37 гимназиясы"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17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Центр Кредит" акционерлік қоғамының Семей қаласындағы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43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12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"Темир-Транс"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"SOLO-интерьер"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қаласындағы Шығыс Қазақстан облыстық дарынды балаларға арналған мамандандырылған "Білім Инновация" лицейі"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"DG Translogistics"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31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4 емханасы"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"Шығыс Қазақстан технология колледжі"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"АТФ Банк" акционерлік қоғамының Семей қаласындағы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44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"ДАНК"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"СемАЗ"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Тазалық"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 Food"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9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кәсіпорнының филиалы Семей қаласы бойынша Сот сараптамалары институты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6 "Нұрсәуле" бөбекжайы"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инновациялық академиясы"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қаралу емханасы" медициналық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басқармасының Семей қаласы бойынша білім бөлімінің "Балалар өнер мектебі" коммуналдық мемлекеттік қазыналық кәсіпорны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денсаулық сақтау басқармасының "Семей қаласының № 2 қалалық ауруханасы"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2 емханасы"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медициналық колледжі"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"ВАХТЕТ"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басқармасының "Көлік колледжі"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28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Серимов Канат Сабрбекович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32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19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8 "Балбөбек" бөбекжайы"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басқармасының "Радиотехника және байланыс колледжі"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мәдениет және тілдерді дамыту бөлімі" мемлекеттік мекемесінің "Семей қаласының қалалық Мәдениет сарайы"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 kids island" жауапкершілігі шектеулі серіктестігі "Zhuldiz-ardak" балабақшасы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1 балалар музыка мектебі"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жұмыспен қамту және әлеуметтік бағдарламаларды үйлестіру басқармасының "№ 1 Семей арнайы әлеуметтік қызмет көрсету орталығы"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жоғарғы медицина колледжі"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 Bank" акционерлік қоғамының Семей қаласындағы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26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жоғары колледжі"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"Семей қаласының балалар – жасөспірімдер спорт мектебі"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Ескендиров Ринат Ертаргинович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"Төлеубай Аманов атындағы № 16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7 жалпы орта білім беретін мектеп-лицей"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35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қоғамының Семей қаласындағы "Семейтранстелеком"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41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"Бизнес және сервис колледжі"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"Ахмет Байтұрсынұлы атындағы № 47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"Семей қаласының облыстық тарихи - өлкетану музейі"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1 емханасы"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1 "Арман" бөбекжайы"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"Жүсіпбек Аймауытов атындағы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29 "Пальмира"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жұмыспен қамту және әлеуметтік бағдарламаларды үйлестіру басқармасының "№ 2 Семей арнайы әлеуметтік қызмет көрсету орталығы"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Альпиев Бекен Тулебекович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Баяхметов Бекзат Болатович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"Біржан Исадилов атындағы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"Балалар мен жастардың шығармашылық сарайы"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"Шүлбі жалпы орта білім беретін эстетикалық білім және тәрбие беру мектеп-кешені"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11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"Семей қаласының № 6 гимназиясы"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20 дамыта оқыту жалпы орта білім беретін мектебі"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48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құю - механикалық зауыты"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36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23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25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"Бауыржан Момышұлы атындағы № 34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"Приречное жалпы орта білім беретін мектебі"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30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"KEREM EQUIPMENT LTD" ("КЕРЕМ ИКВИПМЕНТ ЛТД")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 қаласының Шәкәрім атындағы университеті" коммерциялық емес акционерлік қоғамы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"Өңірлік фтизиопульмонология және оңалту орталығы"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 Сем 2012"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"Бегалин атындағы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4 арнайы мектеп-интернаты"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21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"Азия" жауапкершілігі шектеулі серіктестігінің филиалы темірбетон бұйымдары зауыты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"АРАЙ-EAST FOOD"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8 балалар үйі"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"СЕЙВУР - ЛТД"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"Шәкәрім атындағы үш тілде оқытатын көпбейінді гимназия"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"ВостокСтройГрупп"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бесік" бөбекжайы"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11 "Ертөстік" бөбекжайы"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Тимирбаев Ойрат Курмашевич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лингвистика және компьютерлік технологиялар мектеп – гимназиясы"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"Семей-НОМАД"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комитетінің "Қазақстан су жолдары" республикалық мемлекеттік казыналық кәсіпорнының Семей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 3 арнаулы әлеуметтік қызметтер көрсету орталығы"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басқармасының "Электротехникалық колледж"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7 "Ақ бота" бөбекжайы"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 әкімінің аппараты"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"Әміре Қашаубаев атындағы мемлекеттік филармониясы"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15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"Рымбек Байсейітов атындағы Семей қаржы-экономикалық колледжі"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ядролық медицина және онкология орталығы"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мамандандырылған балалар үйі"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"Шығыс Қазақстан облыстық Абай атындағы әмбебап кітапханасы"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2 "Айдана" бөбекжайы"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"Мектеп жанындағы интернаты бар № 42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қан орталығы"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3 емханасы"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 3 консультативтік-диагностикалық емханасы"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Сталь Сервис" ӨКФ"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"ЖБИ Семей-Құрылыс"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 әкімдігінің халықты жұмыспен қамту орталығы"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мәдениет және тілдерді дамыту бөлімі" мемлекеттік мекемесінің "Семей қаласының орталықтандырылған кітапхана жүйесі"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Банкінің "Halyk Инкассация" еншілес ұйымы" жауапкершілігі шектеулі серіктестігінің Семей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"Озерки жалпы орта білім беретін мектебі"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22 жалпы орта білім беретін мектеп - лицей"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"Қаныш Сәтпаев атындағы № 2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жедел медициналық жәрдем станциясы"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3 жалпы орта білім беретін мектеп-кешені"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"Невзоровтар отбасы атындағы Шығыс Қазақстан облыстық бейнелеу өнері музейі"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4 "Балдәурен" бөбекжайы"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"Жәмилә"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 Кондитер"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теміржол ауруханасы"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Транс"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"Фармаким"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"Semey Bus"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"Зеленстрой Семей"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"Eurasia Metals Company"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"Дарынды балаларға арналған Ш. Уәлиханов атындағы "Жас Ұлан" арнайы ерлер мектеп – лицей – интернаты"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семей"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Ресурс"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6 арнайы мектеп-интернат"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"KARAGAILY" Семей медициналық – әлеуметтік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автобус паркі"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3 арнайы мектеп - интернат"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"TURKUAZ DISTRIBUTION" (ТУРКУАЗ ДИСТРИБЬЮШН) жауапкершілігі шектеулі серіктестігінің Семей қаласындағы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"Жетім және ата-анасының қамқорлығынсыз қалған балаларға арналған мектеп - интернат"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5 арнайы мектеп - интернат"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жұмыспен қамту, әлеуметтік бағдарламалар және азаматтық хал актілерін тіркеу бөлімі"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1 бастапқы медициналық-санитарлық көмек орталығы" шаруашылық жүргізу құқығындағы коммуналдық мемлекеттік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"KMF (КМФ) микроқаржы ұйымы" жауапкершілігі шектеулі серіктестігінің Семей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министрлігінің санитариялық-эпидемиологиялық бақылау комитеті Шығыс Қазақстан облысының санитариялық - эпидемиологиялық бақылау департаменті Семей қалалық санитариялық - эпидемиологиялық бақылау басқармасы" республикалық мемлекеттік мекемесі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 жауапкершілігі шектеулі серіктестігінің Семей қаласындағы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"Фелита"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"ProfТранс-KZ"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Heartland Jýsan Bank" акционерлік қоғамының "Семей"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"Innovative college"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цифрландыру және архивтер басқармасының "Қазіргі заман тарихын құжаттандыру орталығы"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 экономикалық колледж"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көмек дәрігерлері және парамедиктер ұлттық бірлестігі" қоғамдық бірлестігі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 плюс" жауапкершілігі шектеулі серіктестігі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"Түрксіб жалпы орта білім беретін мектебі"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денсаулық сақтау басқармасының "Семей қаласының № 12 бастапқы медициналық - санитарлық көмек орталығы"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 13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комитетінің "Ұлттық геодезия және кеңістіктік ақпарат орталығы" шаруашылық жүргізу құқығындағы республикалық мемлекеттік кәсіпорнының "Шығысгеодезия" филиалы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"Ақбұлақ жалпы негізгі білім беретін мектебі"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Семей қаласы бойынша білім бөлімінің "Әлихан Бөкейхан атындағы № 39 жалпы орта білім беретін мектеп" коммуналдық мемлекеттік мекемесі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білім басқармасының "Геологиялық барлау колледжі" коммуналдық мемлекеттік қазыналық кәсіпорны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