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5d54" w14:textId="bed5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"Айнабұлақ ауылдық округінің 2022-2024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20/132-VII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Айнабұлақ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46 009,0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46 578,2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23/177-VII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32 516,0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20/132-VІI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23/177-VII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20/132-VІI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20/132-VІI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