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1838" w14:textId="77d1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58/11-VI "2021-2023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22 қыркүйектегі № 12/5 шешімі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28 желтоқсандағы № 58/11-VI "2021-2023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8090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 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