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306d5" w14:textId="6f306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2020 жылғы 28 желтоқсандағы № 58/12-VI "2021-2023 жылдарға арналған Архат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Абай аудандық мәслихатының 2021 жылғы 22 қыркүйектегі № 12/6-VII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Абай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"Мәслихаттың 2020 жылғы 28 желтоқсандағы № 58/12-VI "2021-2023 жылдарға арналған Архат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8068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Архат ауылдық округінің бюджеті 1, 2 және 3 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26 339,0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980,0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25 359,0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27 158,9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- 819,9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819,9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-819,9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 қосымшасы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12/6- VIІ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58/12-VI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Архат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3"/>
        <w:gridCol w:w="885"/>
        <w:gridCol w:w="1202"/>
        <w:gridCol w:w="1202"/>
        <w:gridCol w:w="61"/>
        <w:gridCol w:w="63"/>
        <w:gridCol w:w="5376"/>
        <w:gridCol w:w="246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26 339,0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1   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25 359,0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25 359,0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25 359,0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4 822,0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6 286,0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жалпы сипаттағы мемлекеттiк қызметтеріне берілетін субвенциялар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27 158,9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24 433,0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24 433,0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24 433,0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24 433,0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1 699,9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1 699,9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1 699,9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1 449,9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1 026,0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1 026,0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1 026,0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1 026,0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-819,9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819,9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819,9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819,9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1    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