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6ac" w14:textId="79f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Кеңгірбай би ауылдық округі бойынша 2022-2023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27 желтоқсандағы № 17/9-VII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баптарына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Кеңгірбай би ауылдық округі бойынша 2022-2023 жылдарға арналған жайылымдарды басқару және оларды пайдалану жөніндегі жоспар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17/9-VII шешіміне 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Кеңгірбай би ауылдық округі бойынша 2022-2023 жылдарға арналған жайылымдарды басқару және оларды пайдалану жөніндегі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округі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белгіленген,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аумағының климаты-құрғақ. Рельефтің негізгі 3 түрі бар: қыратты аласатөбелі жазықтар, ұсақшоқылар және аласа таулар. Ауылдық округте барлық жайылым маусымды. Түр құрамына қарай олар көктемде (құбылмалы); жазда (жусанды-көделі-бетегелі); көктем мен күзде (жусанды-көделі); күз бен қыста (жусанды-көделі) жайылымдықтарды пайдалануға болады. Әрбір маусым жайылымда малдың әртүрлі мерзімде болуына байланысты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гидрографиялық торап нашар дамыған. Жайылымды суландыру табиғи өзендер,бұлақтар және шахталы құдықтармен қамтамасыз етіледі. Судың сапасы әлсіз тұздылау, малдарды суару үшін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алқаптардың орташа өнімділігі 2,0– 2,2 центнер/гектарды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 жерлерінің пайдалану мерзімі 180-210 күн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Кеңгірбай би ауылдық округі солтүстігінде Архат ауылдық округімен, шығысында Көкбай ауылдық округімен, оңтүстігінде Аягөз ауданы, батысында Медеу би ауылдық округімен және аудан орталығы Қарауыл ауылымен шектеседі.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климаты қысы қатты, жазы ыстық және құрғақ. Ауаның жылдық орташа температурасы қаңтар айында- -22°С; -35°С , шілде айында- +20°С; +33°С. Жауынның орташа түсімі 20 мм, ал жылдық 236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өсімдік жамылғысы әртүрлі, олардың ішінде ең көп тараған түрі селеу шөп, бетеге және жусан шөптері болып табылады. Топырағы ашық-қызғылт қоңыр. Топырақтың құнарлы қабатының қалыңдығы 20-25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 аумағының жалпы көлемі 180 905,0 гектар (бұдан әрі - га). Соның ішінде жайылымдар – 110 959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Санаттары бойынша жерлер келесідей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 – 110 959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жерлерi – 10 000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қорының жерлері– 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Өнеркәсiп, көлiк, байланыс, ғарыш қызметі, қорғаныс, ұлттық қауіпсіздік мұқтажына арналған және ауылшаруашылығына арналмаған өзге де жерлер – 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мекендегі ауыл шаруашылығы жануарлары саны: 970 бас ірі қара мал, оның ішінде 512 бас аналық мал, 2251 бас ұсақ мал, 325 бас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бойынша келесідей бөлінген: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 – 6 табын;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ұсақ мал – 3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жылқылар - 1 табын;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 ауылдық округтің табиғи-климаттық ерекшелігіне байланысты табиғи жайылымдарға жатады және көбінесе малды бағу үшін пайдаланылады. Жайылымдарды негізгі пайдаланушылар ауылдық округ тұрғындары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жем-шөпке қажеттілікті тұрақты қамтамасыз ету және жайылымдардың тозу процестерін болғызбау мақсатында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1 ветеринарлық пункт және 1 мал қорымы қызмет істейді.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малды айдап өтуге арналған сервитуттар белгіленбеген.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цельсий көрсеткіші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айылымдардың сыртқы және ішкі шекаралары мен алаңдары, жайылымдық инфрақұрылым объектілері белгіленген картасы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қолжеткізу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заңдытұлғалардың ауылшаруашылығы жануарларының мал басын орналастыру үшін жайылымдарды қайта бөлу және оны берілетін жайылымдарға ауыстыру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округі маңындағы орналасқан жайылымдармен қамтамасыз етілмеген жеке және (немесе) заңды тұлғалардың ауылшаруашылығы жануарларының мал басын шалғайдағы жайылымдарға орналастыру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Кеңгірбай би ауылдық округ бойынша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малдардын айдап шығарылу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Жайылымнан малдардың қайтарылу мерзімі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айының1 жартысы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Кеңгірбай би ауылдық округі бойынша жайылымдық жер учаскелерін жалға алған шаруа қожалық 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жалға алған шаруа қожалық иелері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алаңы,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малдың болуы,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қажеттілік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(Айтуған) Мұқатай Самал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(Ақтоғай) Дүйсенбеков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(Алмас) Айтқазин Тоқтар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(Атамекен)Абилмансурова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(Атымтай) Үйсінбаев Мұрат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(Балтеке) Калиев Манат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(Әбді) Алтыбаев Мейіржан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(Береке) Жуманбай Беймбет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(Бәжіғұл) Hазарбекұлы 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(Би-ата) Сармурзин Жанай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(Мәстентау)Жакеева Толкын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(Әбіш) Әбішев Боран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(Дархан) Кариев Амангелді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(Ділдә) Амиржанов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(Әділет) Жағыппарқызы 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(Дүзбенбет) Шаяхмет Асқар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(Дулат)Торпақов Жайлаубай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(Байдалы) Мусабеков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(Еркін) Жұмырбаев Тілеубай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(Ескене) Рахымбаев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(Жақия қажы) Есімжанұлы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(Жанахмет) Князбай Аймара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(Жанболат) Әбішев Совет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(Жандос) Өмірғалиева Б.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(Жандос) Байгозин Жобалай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(Жиренше) Жарасбаев Асқар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(Жихангер) Ерденбеков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(Жомарт) Төлеуханов 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(Іңірбай) Тоқажанов 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(Қадиша) Сыдықбаев Онғар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(Дамир) Сармурзина Айнур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(Қайсар)Сармурзин Бахытбек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(Қарауыл) Жуманбаева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(Кенған) Кенжебеков Дәулет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(Көшкінбай) Көшкінбаев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(Медет) Иембердин Даурен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(Мейір) Қалбабаев Бақытжан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(Мирас) Балтиев Еркін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(Мұрагер) Семейбаев Қайрат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(Hариман) Нариман Маржан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(Hұрбол) Тулақбай Мұрат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(Hұржан) Қанафин Медетбек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(Рауан) Омаржанұлы Кәкім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(Рустем-Дастан) Әбеуова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(Саламат) Қасенбай Айдын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(Сарыөлең) Советбеков Әділет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(Жақия қажы) Есімжанұлы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(Hұрбол)Құтанбек Бейбіткул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(Шыңғыстар) Төлеутаева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(Думан) Исабаев Алпысбек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(Елкар) Желдібаева Бақыт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(Аян) Байтемирова Гаухар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(Алдияр) Айткожин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(Тимур) Қайырбай Балжан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(Көл) Нариманова Динара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орда)Шакенов Арнабек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(Мирас)Балтин Тлеумурат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(Бейбарыс)Талғатқызы Лаура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(Назарбек) Төлеутайұлы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(Кеңбастау) Орынбаева 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(Әмір) Смажанова Айгерім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(Борлы) Үркімбай Арна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(Есдәулет) Садуақасов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(Бауыржан) Қайроллин Қанат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(Нәби) Смагулова Майгүл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(Айтөбел) Сағындықов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(Ержәнібек) Дүйсембеков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(Нұрбол) Жумаксанова Айжан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(Әли-Әмір) Жәнібекқызы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(Бақытбек) Бақытбекұлы 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(Нұрсантай) Алматаева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(Мейрам) Мұқатай Үміт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(Әли) Садаев Айдын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(Төлеуғали)Сыздықов 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Барлығы:73 ш/қ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Кеңгірбай би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2022-2023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Кеңгірбай би ауылдық округі бойынша мал бастарын  орналастыру үшін жайылымдарды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алаңы,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мал басы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Жайылымға қажеттілік нормасы 1 басқа,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қажеттілігі,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Жайылымдармен қамтамасыз етілмеген (га)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Қажеттіліктің қамтамасыз етілуі, пайыз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Артықшылық, (га)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Қой-ешкі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Ауылдық округте тіркелген шаруа қожалықтардың жер учаскелері елді-мекен аумағынан тыс орналасқан. Кестеде көрсетілген мал басының саны бойынша мәлімет тұрғындардың жеке малдары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