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89cf" w14:textId="d8d8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Тоқтамыс ауылдық округі бойынша 2022-2023 жылдарға арналған жайылымдарды басқару және оларды пайдалану жөніндегі жоспарды бекіту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27 желтоқсандағы № 17/16-VII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ШЕШІТІ: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Тоқтамыс ауылдық округі бойынша 2022-2023 жылдарға арналған жайылымдарды басқару және оларды пайдалану жөніндегі жоспар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Тоқтамыс ауылдық округі бойынша 2022-2023 жылдарға арналған жайылымдарды басқару және оларды пайдалану жөніндегі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қолжеткізу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ауылдық округі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7-1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аумағының климаты-құрғақ. Рельефтің негізгі 3 түрі бар: қыратты аласа төбелі жазықтар, ұсақ шоқылар және аласа таулар. Ауылдық округте барлық жайылым маусымды. Түр құрамына қарай олар көктемде (құбылмалы); жазда (жусанды-көделі-бетегелі); көктем мен күзде (жусанды-көделі); күз бен қыста (жусанды-көделі) жайылымдықтарды пайдалануға болады. Әрбір маусым жайылымда малдың әртүрлі мерзімде болуына байланысты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 гидрографиялық торап нашар дамыған. Жайылымды суландыру өзендер,бұлақтар және шахталы құдықтармен қамтамасыз етіледі. Судың сапасы әлсіз тұздылау, малдарды суару үшін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алқаптардың орташа өнімділігі 2,0– 2,2 центнер/гектарды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жерлерінің пайдалану мерзімі 180-210 күн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 ауылдық округі солтүстік батысында Медеу ауылдық округімен, шығысында Семей қаласымен, оңтүстігінде Саржал ауылдық округімен шектеседі.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климаты қысы қатты, жазы ыстық және құрғақ. Ауаның жылдық орташа температурасы қаңтар айында- -22°С; -35°С, шілде айында- +20°С; +33°С. Жауынның орташа түсімі 20 мм, ал жылдық 236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өсімдік жамылғысы әртүрлі, олардың ішінде ең көп тараған түрі селеу шөп, бетеге және жусан шөптері болып табылады. Топырағы ашық-қызғылт қоңыр. Топырақтың құнарлы қабатының қалыңдығы 20-25 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 аумағының жалпы көлемі 211 321,0 гектар (бұдан әрі - га), соның ішінде жайылымдар – 110411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Санаттары бойынша жерлер келесідей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 – 101 088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жерлерi – 9447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қорының жерлері– 0,0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Өнеркәсiп, көлiк, байланыс, ғарыш қызметі, қорғаныс, ұлттық қауіпсіздік мұқтажына арналған және ауылшаруашылығына арналмаған өзге де жерлер – 0,0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мекендегі ауыл шаруашылығы жануарлары саны: 2500 бас ірі қара мал, оның ішінде 1370 бас аналық мал, 850 бас ұсақ мал, 800 бас жылқы.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түрлері бойынша келесідей бөлінген: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қара мал – 10 табын;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ұсақ мал – 2 отар;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жылқылар - 1 табын;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 ауылдық округтің табиғи-климаттық ерекшелігіне байланысты табиғи жайылымдарға жатады және көбінесе малды бағу үшін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негізгі пайдаланушылар ауылдық округ тұрғындары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ұтымды пайдалану, жем-шөпке қажеттілікті тұрақты қамтамасыз ету және жайылымдардың тозу процестерін болғызбау мақсатында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 1 ветеринарлық пункт және 1 мал қорымы қызмет істейді.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 малды айдап өтуге арналған сервитуттар белгіленбеген.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цельсий көрсеткіші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айылымдардың сыртқы және ішкі шекаралары мен алаңдары, жайылымдық инфрақұрылым объектілері белгіленген картасы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қолжеткізу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заңдытұлғалардың ауылшаруашылығы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округі маңындағы орналасқан жайылымдармен қамтамасыз етілмеген жеке және (немесе) заңды тұлғалардың ауылшаруашылығы жануарларының мал басын шалғайдағы жайылымдарға орналастыру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Тоқтамыс ауылдық округ бойынша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Жайылымға малдардын айдап шығарылу мерзімі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Жайылымнанмалдардыңқайтарылумерзімі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айының 1 жартысы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7-1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8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Тоқтамыс ауылдық округі бойынша жайылымдық жер учаскелерін жалға алған шаруа қожалық иелері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жалға алған шаруа қожалық иелері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Жайылымалаңы,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малдың болуы, (бас)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Жайылымға қажеттілік нормасы 1 басқа,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Қой-ешкі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Қой-ешкі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Мұздыбаев.С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"Аққозы"ш.қ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Қалиоллаұлы.Қ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Көркембаев 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"Көлбай"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Бейсембинов 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Абдильдина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"Айтуған"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Алдабергенов.Б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"Майдан"ш.қ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Айтқазин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Алсейтова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"Өтемырза"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Hұрсейтов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"Сарғалдақ"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Кенесбеков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"Сұңқарлан"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Абан 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"Марғұбан"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Жүкенов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"Әмір" ш.қ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"Тышқанбай"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 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Әлсейтов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Ахтанберлыұлы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Дегенбаева 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Әртелбекұлы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"Байғара"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Мәжитов.С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 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"Қарашоқы"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Медетқазыұлы 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Абдилдин 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"Шахмардан"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Конабеков 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"Кәкім"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Төлеуғожаұлы 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"Жақман"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Ғазезұлы 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"Дулат"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Мұхтаров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Мұздыбайұлы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"Әтей"ш.қ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Көппай 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"Тиштағұл"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Тиштагулов 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Мусипов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"Талант"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Өмірзақов 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"Әміре"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Әбділдин 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Абдилдин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"Айзада"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Мухамедияров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"Әлихан"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Мұздабай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Алсейтов 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Абдилдин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9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Тоқтамыс ауылдық округі бойынша мал бастарын  орналастыру үшін жайылымдарды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Жайылымалаңы,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мал басы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Жайылымға қажеттілік нормасы 1 басқа,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қажеттілігі,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Жайылымдармен қамтамасызетілмеген (га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Қажеттіліктің қамтамасыз етілуі, пайыз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Артықшылық, (га)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Қой-ешкі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ауылдық округте тіркелген шаруа қожалықтардың жер учаскелері елді-мекен аумағынан тыс орналасқан. Кестеде көрсетілген мал басының саны бойынша мәлімет тұрғындардың жеке малдары болып табылады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