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fb5b" w14:textId="117f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Аягөз ауданының Аягөз қаласының бюджеті туралы" Шығыс Қазақстан облысы Аягөз аудандық мәслихатының 2020 жылғы 25 желтоқсандағы № 55/529-VІ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 қыркүйектегі № 7/94-VII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Аягөз ауданының Аягөз қаласының бюджеті туралы" Шығыс Қазақстан облысы Аягөз аудандық мәслихатының 2020 жылғы 25 желтоқсандағы №55/529-VІ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№8304болып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Аягөз қаласыныңбюджеті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1116950,5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190924,0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2200,0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923826,5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1128907,8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- 11957,3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11957,3мың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11957,3мың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№7/94-VIІ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№55/529-VI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Аягөз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Әлеуметтік,табиғи және техногендік сипаттағы төтенше жағдайларды жою үшін жергілікті атқарушы органның төтенше резерві есебінен іс-шаралар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