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dc7c" w14:textId="949d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Байқошқар ауылдық округінің бюджеті туралы" Шығыс Қазақстан облысы Аягөз аудандық мәслихатының 2020 жылғы 25 желтоқсандағы № 55/535-VІ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7/100-VII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Байқошқар ауылдық округінің бюджеті туралы" Шығыс Қазақстан облысы Аягөз аудандық мәслихатының 2020 жылғы 25 желтоқсандағы №55/535-VІ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№8298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Байқошқар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18103,0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531,0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428,0 мың теңге.";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№7/100-VIІ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№55/535-VI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Байқошқар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301"/>
        <w:gridCol w:w="314"/>
        <w:gridCol w:w="1299"/>
        <w:gridCol w:w="1299"/>
        <w:gridCol w:w="5637"/>
        <w:gridCol w:w="24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