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cb6f" w14:textId="d1dc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Емельтау ауылдық округінің бюджеті туралы" Шығыс Қазақстан облысы Аягөз аудандық мәслихатының 2020 жылғы 25 желтоқсандағы № 55/538-VІ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7/103VII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Емельтау ауылдық округінің бюджеті туралы" Шығыс Қазақстан облысы Аягөз аудандық мәслихатының 2020 жылғы 25 желтоқсандағы № 55/538-VІ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8318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Емельтау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–18759,2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866,0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1,7 мың теңге.";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№7/103-VIІ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Емельтау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301"/>
        <w:gridCol w:w="314"/>
        <w:gridCol w:w="1299"/>
        <w:gridCol w:w="1299"/>
        <w:gridCol w:w="5637"/>
        <w:gridCol w:w="24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