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56e7" w14:textId="8fd5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Аягөз ауданының Қопа ауылдық округінің бюджеті туралы" Шығыс Қазақстан облысы Аягөз аудандық мәслихатының 2020 жылғы 25 желтоқсандағы № 55/540-VІ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 қыркүйектегі № 7/105-VII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Аягөз ауданының Қопа ауылдық округінің бюджеті туралы" Шығыс Қазақстан облысы Аягөз аудандық мәслихатының 2020 жылғы 25 желтоқсандағы № 55/540-VІ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8313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Қопа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18164,8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2180,0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15984,8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18419,2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254,4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254,4 мың теңге.";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№7/105-VIІ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№55/540-VI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- 254,4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