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a984" w14:textId="b36a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Аягөз ауданының Қосағаш ауылдық округінің бюджеті туралы" Шығыс Қазақстан облысы Аягөз аудандық мәслихатының 2020 жылғы 25 желтоқсандағы № 55/541-VІ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қыркүйектегі № 7/106-VII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Аягөз ауданының Қосағаш ауылдық округінің бюджеті туралы" Шығыс Қазақстан облысы Аягөз аудандық мәслихатының 2020 жылғы 25 желтоқсандағы № 55/541-VІ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№8300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Қосағаш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65989,1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1234,0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64744,1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65991,2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2,1 мың теңге.";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№7/106-VІI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№55/541-VI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358"/>
        <w:gridCol w:w="373"/>
        <w:gridCol w:w="1542"/>
        <w:gridCol w:w="1542"/>
        <w:gridCol w:w="4388"/>
        <w:gridCol w:w="29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65991,2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асыруға ауылдық елді мекендерді жайластыруды шешуге арналған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асыру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