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4549" w14:textId="8424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Аягөз ауданының Майлин ауылдық округінің бюджеті туралы" Шығыс Қазақстан облысы Аягөз аудандық мәслихатының 2020 жылғы 25 желтоқсандағы № 55/543-VІ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қыркүйектегі № 7/108-VII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Аягөз ауданының Майлин ауылдық округінің бюджеті туралы" Шығыс Қазақстан облысы Аягөз аудандық мәслихатының 2020 жылғы 25 желтоқсандағы № 55/543-VІ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8307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Майлин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–25575,0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1598,0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25627,7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52,7 мың теңге.";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кыркүйектегі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№7/108-VІI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№55/543-VI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Майлин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619"/>
        <w:gridCol w:w="644"/>
        <w:gridCol w:w="1264"/>
        <w:gridCol w:w="1502"/>
        <w:gridCol w:w="4315"/>
        <w:gridCol w:w="24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