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9e3c" w14:textId="2019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Мамырсу ауылдық округінің бюджеті туралы" Шығыс Қазақстан облысы Аягөз аудандық мәслихатының 2020 жылғы 25 желтоқсандағы № 55/545-VІ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7/110-VII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Мамырсу ауылдық округініңбюджеті туралы" Шығыс Қазақстан облысы Аягөз аудандық мәслихатының 2020 жылғы 25 желтоқсандағы № 55/545-VІ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8315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Мамырсу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45502,9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5086,0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40416,9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1,8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№7/110-VIІ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№55/545-VI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Мамырсу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93"/>
        <w:gridCol w:w="306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45504,7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